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0252" w14:textId="bdb0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Бумакөл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86 146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7 890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–73 356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95 538,1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- 9 392,1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9 392,1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9 392,1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23-18 шешіміне 1 –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Бумакөл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№23-18 шешіміне 2 –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Бумакөл ауылдық округінің бюджеті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№23-18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Бумакөл ауылдық округінің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