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72b8" w14:textId="f797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1 737,2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