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81b8" w14:textId="fb38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Ақбұлақ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71 147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67 312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71 887,4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- 740,4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№23-16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Ақбұлақ ауылдық округінің бюджеті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