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8e88" w14:textId="6118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Ақсай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23-15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1 974 209,9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1 721 497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–26 878,9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2 012 761,1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- 38 551,2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38 551,2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38 551,2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30-8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 шешіміне 1 – қосымша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қаласының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30-8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 шешіміне 2 – 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Ақсай қаласының бюджеті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№23-15 шешіміне 3 – 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Ақсай қаласының бюджеті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