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3d37" w14:textId="95b3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10-13 "2024-2026 жылдарға арналған Бөрлі ауданының Пугачев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10-13 "2024-2026 жылдарға арналған Бөрлі ауданының Пугачев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- 196 813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96 427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13 780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32 081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- 54 525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201 219,7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- 4 406,7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4 406,7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4 406,7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Пугачев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