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1765" w14:textId="74d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10-10 "2024-2026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№10-10 "2024-2026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52 425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52 785,8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360,8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