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7afc" w14:textId="6507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10-11 "2024-2026 жылдарға арналған Бөрлі ауданының Кеңтүбек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11 қарашадағы № 21-11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№10-11 "2024-2026 жылдарға арналған Бөрлі ауданының Кеңтүбек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 Кеңтүбек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85 744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5 551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660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79 533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86 721,6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- 977,6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977,6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977,6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№10-11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Кеңтүбек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