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efe6" w14:textId="e31e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10-10 "2024-2026 жылдарға арналған Бөрлі ауданының Қарақұдық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11 қарашадағы № 21-10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№10-10 "2024-2026 жылдарға арналған Бөрлі ауданының Қрақұдық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50 885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3 143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47 491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51 245,8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- 360,8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№10-10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