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fd8fb" w14:textId="e4fd8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2023 жылғы 27 желтоқсандағы № 10-13 "2024-2026 жылдарға арналған Бөрлі ауданының Пугачев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2024 жылғы 27 тамыздағы № 18-14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Бөрлі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Бөрлі аудандық мәслихатының 2023 жылғы 27 желтоқсандағы №10-13 "2024-2026 жылдарға арналған Бөрлі ауданының Пугачев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</w:t>
      </w:r>
      <w:r>
        <w:rPr>
          <w:rFonts w:ascii="Times New Roman"/>
          <w:b w:val="false"/>
          <w:i w:val="false"/>
          <w:color w:val="000000"/>
          <w:sz w:val="28"/>
        </w:rPr>
        <w:t>қ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Бөрлі ауданы Пугачев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3 - қосымшаларға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кірістер- 259 076 мың теңге, соның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86 752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15 000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48 112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-109 212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263 482,7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- 4 406,7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4 406,7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4 406,7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18-14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№10-13 шешіміне 1 –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Пугачев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