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6e5d" w14:textId="6ef6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10-11 "2024-2026 жылдарға арналған Бөрлі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27 тамыздағы № 18-12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№10-11 "2024-2026 жылдарға арналған Бөрлі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84 722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4 756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433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79 533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85 699,6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- 977,6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977,6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977,6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қосымышасна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Кеңтүбек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