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47c4" w14:textId="0624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10-13 "2024-2026 жылдарға арналған Бөрлі ауданының Пугачев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13 маусымдағы № 16-13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2023 жылғы 27 желтоқсандағы № 10-13 "2024-2026 жылдарға арналған Бөрлі ауданының Пугачев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Бөрлі ауданы Пугачев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кірістер- 247 414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86 752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15 000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36 450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-109 212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251 820,7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- 4 406,7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4 406,7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4 406,7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10-13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Пугачев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