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8224" w14:textId="5aa8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10-14 "2024-2026 жылдарға арналған Бөрлі ауданының Успен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№10-14 "2024-2026 жылдарға арналған Бөрлі ауданының Успен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82 357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16 180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64 822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84 647,3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- 2 290,3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2 290,3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2 290,3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қалдықтары- 2 290,3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