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59727" w14:textId="ff597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2023 жылғы 27 желтоқсандағы № 10-13 "2024-2026 жылдарға арналған Бөрлі ауданының Пугачев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2024 жылғы 18 наурыздағы № 12-13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2023 жылғы 27 желтоқсандағы №10-13 "2024-2026 жылдарға арналған Бөрлі ауданының Пугачев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Бөрлі ауданы Пугачев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кірістер- 214 614 мың теңге,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79 752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15 000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25 450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94 412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219 020,7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- 4 406,7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4 406,7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4 406,7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№10-13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Пугачев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