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239ae" w14:textId="e5239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2023 жылғы 27 желтоқсандағы № 10-10 "2024-2026 жылдарға арналған Бөрлі ауданының Қарақұдық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2024 жылғы 18 наурыздағы № 12-10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2023 жылғы 27 желтоқсандағы №10-10 "2024-2026 жылдарға арналған Бөрлі ауданының Қрақұдық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Бөрлі ауданы Қарақұдық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46 985 мың теңге,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1 330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90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45 565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47 345,8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- 360,8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360,8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360,8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№10-10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Қарақұдық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