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76b9" w14:textId="1887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10-7 "2024-2026 жылдарға арналған Бөрлі ауданының Жарсуат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№10-7 "2024-2026 жылдарға арналған Бөрлі ауданының Жарсуат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142 760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43 887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1 118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97 755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146 382,8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- 3 622,8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3 622,8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3 622,8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Жарсуат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