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2b5ef" w14:textId="eb2b5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аудандық бюджет туралы</w:t>
      </w:r>
    </w:p>
    <w:p>
      <w:pPr>
        <w:spacing w:after="0"/>
        <w:ind w:left="0"/>
        <w:jc w:val="both"/>
      </w:pPr>
      <w:r>
        <w:rPr>
          <w:rFonts w:ascii="Times New Roman"/>
          <w:b w:val="false"/>
          <w:i w:val="false"/>
          <w:color w:val="000000"/>
          <w:sz w:val="28"/>
        </w:rPr>
        <w:t>Батыс Қазақстан облысы Бөрлі аудандық мәслихатының 2024 жылғы 19 желтоқсандағы № 22-2 шешімі</w:t>
      </w:r>
    </w:p>
    <w:p>
      <w:pPr>
        <w:spacing w:after="0"/>
        <w:ind w:left="0"/>
        <w:jc w:val="both"/>
      </w:pPr>
      <w:bookmarkStart w:name="z3" w:id="0"/>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Бөрлі аудандық мәслихаты ШЕШІМ ҚАБЫЛДАДЫ:</w:t>
      </w:r>
    </w:p>
    <w:bookmarkEnd w:id="0"/>
    <w:bookmarkStart w:name="z4" w:id="1"/>
    <w:p>
      <w:pPr>
        <w:spacing w:after="0"/>
        <w:ind w:left="0"/>
        <w:jc w:val="both"/>
      </w:pPr>
      <w:r>
        <w:rPr>
          <w:rFonts w:ascii="Times New Roman"/>
          <w:b w:val="false"/>
          <w:i w:val="false"/>
          <w:color w:val="000000"/>
          <w:sz w:val="28"/>
        </w:rPr>
        <w:t>
      1. 2025 – 2027 жылдарға арналған аудандық бюджет 1, 2 және 3 - қосымшаларға сәйкес, соның ішінде 2025 жылға мынадай көлемдерде бекітілсін:</w:t>
      </w:r>
    </w:p>
    <w:bookmarkEnd w:id="1"/>
    <w:p>
      <w:pPr>
        <w:spacing w:after="0"/>
        <w:ind w:left="0"/>
        <w:jc w:val="both"/>
      </w:pPr>
      <w:r>
        <w:rPr>
          <w:rFonts w:ascii="Times New Roman"/>
          <w:b w:val="false"/>
          <w:i w:val="false"/>
          <w:color w:val="000000"/>
          <w:sz w:val="28"/>
        </w:rPr>
        <w:t>
      1) кірістер – 14 007 810 мың теңге:</w:t>
      </w:r>
    </w:p>
    <w:p>
      <w:pPr>
        <w:spacing w:after="0"/>
        <w:ind w:left="0"/>
        <w:jc w:val="both"/>
      </w:pPr>
      <w:r>
        <w:rPr>
          <w:rFonts w:ascii="Times New Roman"/>
          <w:b w:val="false"/>
          <w:i w:val="false"/>
          <w:color w:val="000000"/>
          <w:sz w:val="28"/>
        </w:rPr>
        <w:t>
      салықтық түсімдер – 11 364 141 мың теңге;</w:t>
      </w:r>
    </w:p>
    <w:p>
      <w:pPr>
        <w:spacing w:after="0"/>
        <w:ind w:left="0"/>
        <w:jc w:val="both"/>
      </w:pPr>
      <w:r>
        <w:rPr>
          <w:rFonts w:ascii="Times New Roman"/>
          <w:b w:val="false"/>
          <w:i w:val="false"/>
          <w:color w:val="000000"/>
          <w:sz w:val="28"/>
        </w:rPr>
        <w:t>
      салықтық емес түсімдер – 181 420 мың теңге;</w:t>
      </w:r>
    </w:p>
    <w:p>
      <w:pPr>
        <w:spacing w:after="0"/>
        <w:ind w:left="0"/>
        <w:jc w:val="both"/>
      </w:pPr>
      <w:r>
        <w:rPr>
          <w:rFonts w:ascii="Times New Roman"/>
          <w:b w:val="false"/>
          <w:i w:val="false"/>
          <w:color w:val="000000"/>
          <w:sz w:val="28"/>
        </w:rPr>
        <w:t>
      негізгі капиталды сатудан түсетін түсімдер – 513 023 мың теңге;</w:t>
      </w:r>
    </w:p>
    <w:p>
      <w:pPr>
        <w:spacing w:after="0"/>
        <w:ind w:left="0"/>
        <w:jc w:val="both"/>
      </w:pPr>
      <w:r>
        <w:rPr>
          <w:rFonts w:ascii="Times New Roman"/>
          <w:b w:val="false"/>
          <w:i w:val="false"/>
          <w:color w:val="000000"/>
          <w:sz w:val="28"/>
        </w:rPr>
        <w:t>
      арнаулы түсімдер – 0 теңге;</w:t>
      </w:r>
    </w:p>
    <w:p>
      <w:pPr>
        <w:spacing w:after="0"/>
        <w:ind w:left="0"/>
        <w:jc w:val="both"/>
      </w:pPr>
      <w:r>
        <w:rPr>
          <w:rFonts w:ascii="Times New Roman"/>
          <w:b w:val="false"/>
          <w:i w:val="false"/>
          <w:color w:val="000000"/>
          <w:sz w:val="28"/>
        </w:rPr>
        <w:t>
      трансферттер түсімдері – 1 949 226 мың теңге;</w:t>
      </w:r>
    </w:p>
    <w:p>
      <w:pPr>
        <w:spacing w:after="0"/>
        <w:ind w:left="0"/>
        <w:jc w:val="both"/>
      </w:pPr>
      <w:r>
        <w:rPr>
          <w:rFonts w:ascii="Times New Roman"/>
          <w:b w:val="false"/>
          <w:i w:val="false"/>
          <w:color w:val="000000"/>
          <w:sz w:val="28"/>
        </w:rPr>
        <w:t>
      2) шығындар – 15 260 007,2 мың теңге;</w:t>
      </w:r>
    </w:p>
    <w:p>
      <w:pPr>
        <w:spacing w:after="0"/>
        <w:ind w:left="0"/>
        <w:jc w:val="both"/>
      </w:pPr>
      <w:r>
        <w:rPr>
          <w:rFonts w:ascii="Times New Roman"/>
          <w:b w:val="false"/>
          <w:i w:val="false"/>
          <w:color w:val="000000"/>
          <w:sz w:val="28"/>
        </w:rPr>
        <w:t>
      3) таза бюджеттік кредиттеу – - 439 990,4 мың теңге:</w:t>
      </w:r>
    </w:p>
    <w:p>
      <w:pPr>
        <w:spacing w:after="0"/>
        <w:ind w:left="0"/>
        <w:jc w:val="both"/>
      </w:pPr>
      <w:r>
        <w:rPr>
          <w:rFonts w:ascii="Times New Roman"/>
          <w:b w:val="false"/>
          <w:i w:val="false"/>
          <w:color w:val="000000"/>
          <w:sz w:val="28"/>
        </w:rPr>
        <w:t>
      бюджеттік кредиттер – 333 388,6 мың теңге;</w:t>
      </w:r>
    </w:p>
    <w:p>
      <w:pPr>
        <w:spacing w:after="0"/>
        <w:ind w:left="0"/>
        <w:jc w:val="both"/>
      </w:pPr>
      <w:r>
        <w:rPr>
          <w:rFonts w:ascii="Times New Roman"/>
          <w:b w:val="false"/>
          <w:i w:val="false"/>
          <w:color w:val="000000"/>
          <w:sz w:val="28"/>
        </w:rPr>
        <w:t>
      бюджеттік кредиттерді өтеу – 773 379 мың теңге;</w:t>
      </w:r>
    </w:p>
    <w:p>
      <w:pPr>
        <w:spacing w:after="0"/>
        <w:ind w:left="0"/>
        <w:jc w:val="both"/>
      </w:pPr>
      <w:r>
        <w:rPr>
          <w:rFonts w:ascii="Times New Roman"/>
          <w:b w:val="false"/>
          <w:i w:val="false"/>
          <w:color w:val="000000"/>
          <w:sz w:val="28"/>
        </w:rPr>
        <w:t>
      4) қаржылық активтермен жасалатын операциялар бойынша сальдо – 0 теңге:</w:t>
      </w:r>
    </w:p>
    <w:p>
      <w:pPr>
        <w:spacing w:after="0"/>
        <w:ind w:left="0"/>
        <w:jc w:val="both"/>
      </w:pPr>
      <w:r>
        <w:rPr>
          <w:rFonts w:ascii="Times New Roman"/>
          <w:b w:val="false"/>
          <w:i w:val="false"/>
          <w:color w:val="000000"/>
          <w:sz w:val="28"/>
        </w:rPr>
        <w:t>
      қаржылық активтерін сатып алу – 0 теңге;</w:t>
      </w:r>
    </w:p>
    <w:p>
      <w:pPr>
        <w:spacing w:after="0"/>
        <w:ind w:left="0"/>
        <w:jc w:val="both"/>
      </w:pPr>
      <w:r>
        <w:rPr>
          <w:rFonts w:ascii="Times New Roman"/>
          <w:b w:val="false"/>
          <w:i w:val="false"/>
          <w:color w:val="000000"/>
          <w:sz w:val="28"/>
        </w:rPr>
        <w:t>
      мемлекеттің қаржылық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-812 206,8 мың теңге;</w:t>
      </w:r>
    </w:p>
    <w:p>
      <w:pPr>
        <w:spacing w:after="0"/>
        <w:ind w:left="0"/>
        <w:jc w:val="both"/>
      </w:pPr>
      <w:r>
        <w:rPr>
          <w:rFonts w:ascii="Times New Roman"/>
          <w:b w:val="false"/>
          <w:i w:val="false"/>
          <w:color w:val="000000"/>
          <w:sz w:val="28"/>
        </w:rPr>
        <w:t>
      6) бюджеттің мұнайға қатысты емес тапшылығы (профициті) - 0 тенге;</w:t>
      </w:r>
    </w:p>
    <w:p>
      <w:pPr>
        <w:spacing w:after="0"/>
        <w:ind w:left="0"/>
        <w:jc w:val="both"/>
      </w:pPr>
      <w:r>
        <w:rPr>
          <w:rFonts w:ascii="Times New Roman"/>
          <w:b w:val="false"/>
          <w:i w:val="false"/>
          <w:color w:val="000000"/>
          <w:sz w:val="28"/>
        </w:rPr>
        <w:t>
      7) бюджет тапшылығын қаржыландыру (профицитін пайдалану) – 812 206,8 мың теңге:</w:t>
      </w:r>
    </w:p>
    <w:p>
      <w:pPr>
        <w:spacing w:after="0"/>
        <w:ind w:left="0"/>
        <w:jc w:val="both"/>
      </w:pPr>
      <w:r>
        <w:rPr>
          <w:rFonts w:ascii="Times New Roman"/>
          <w:b w:val="false"/>
          <w:i w:val="false"/>
          <w:color w:val="000000"/>
          <w:sz w:val="28"/>
        </w:rPr>
        <w:t>
      қарыздар түсімі – 916 076 мың теңге;</w:t>
      </w:r>
    </w:p>
    <w:p>
      <w:pPr>
        <w:spacing w:after="0"/>
        <w:ind w:left="0"/>
        <w:jc w:val="both"/>
      </w:pPr>
      <w:r>
        <w:rPr>
          <w:rFonts w:ascii="Times New Roman"/>
          <w:b w:val="false"/>
          <w:i w:val="false"/>
          <w:color w:val="000000"/>
          <w:sz w:val="28"/>
        </w:rPr>
        <w:t>
      қарыздарды өтеу – 1 337 527 мың теңге;</w:t>
      </w:r>
    </w:p>
    <w:p>
      <w:pPr>
        <w:spacing w:after="0"/>
        <w:ind w:left="0"/>
        <w:jc w:val="both"/>
      </w:pPr>
      <w:r>
        <w:rPr>
          <w:rFonts w:ascii="Times New Roman"/>
          <w:b w:val="false"/>
          <w:i w:val="false"/>
          <w:color w:val="000000"/>
          <w:sz w:val="28"/>
        </w:rPr>
        <w:t>
      бюджет қаражатының пайдаланылатын қалдықтары – 1 233 657,8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Бөрлі аудандық мәслихатының 19.08.2025 </w:t>
      </w:r>
      <w:r>
        <w:rPr>
          <w:rFonts w:ascii="Times New Roman"/>
          <w:b w:val="false"/>
          <w:i w:val="false"/>
          <w:color w:val="000000"/>
          <w:sz w:val="28"/>
        </w:rPr>
        <w:t>№ 28-4</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22" w:id="2"/>
    <w:p>
      <w:pPr>
        <w:spacing w:after="0"/>
        <w:ind w:left="0"/>
        <w:jc w:val="both"/>
      </w:pPr>
      <w:r>
        <w:rPr>
          <w:rFonts w:ascii="Times New Roman"/>
          <w:b w:val="false"/>
          <w:i w:val="false"/>
          <w:color w:val="000000"/>
          <w:sz w:val="28"/>
        </w:rPr>
        <w:t xml:space="preserve">
      2. 2025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2024 жылғы 4 желтоқсандағы "2025 – 2027 жылдарға арналған республикалық бюджет туралы" №141-VIII </w:t>
      </w:r>
      <w:r>
        <w:rPr>
          <w:rFonts w:ascii="Times New Roman"/>
          <w:b w:val="false"/>
          <w:i w:val="false"/>
          <w:color w:val="000000"/>
          <w:sz w:val="28"/>
        </w:rPr>
        <w:t>Заңына</w:t>
      </w:r>
      <w:r>
        <w:rPr>
          <w:rFonts w:ascii="Times New Roman"/>
          <w:b w:val="false"/>
          <w:i w:val="false"/>
          <w:color w:val="000000"/>
          <w:sz w:val="28"/>
        </w:rPr>
        <w:t xml:space="preserve"> сәйкес және осы шешімнің </w:t>
      </w:r>
      <w:r>
        <w:rPr>
          <w:rFonts w:ascii="Times New Roman"/>
          <w:b w:val="false"/>
          <w:i w:val="false"/>
          <w:color w:val="000000"/>
          <w:sz w:val="28"/>
        </w:rPr>
        <w:t>3 - тармағына</w:t>
      </w:r>
      <w:r>
        <w:rPr>
          <w:rFonts w:ascii="Times New Roman"/>
          <w:b w:val="false"/>
          <w:i w:val="false"/>
          <w:color w:val="000000"/>
          <w:sz w:val="28"/>
        </w:rPr>
        <w:t xml:space="preserve"> сәйкес қалыптастырылады.</w:t>
      </w:r>
    </w:p>
    <w:bookmarkEnd w:id="2"/>
    <w:bookmarkStart w:name="z23" w:id="3"/>
    <w:p>
      <w:pPr>
        <w:spacing w:after="0"/>
        <w:ind w:left="0"/>
        <w:jc w:val="both"/>
      </w:pPr>
      <w:r>
        <w:rPr>
          <w:rFonts w:ascii="Times New Roman"/>
          <w:b w:val="false"/>
          <w:i w:val="false"/>
          <w:color w:val="000000"/>
          <w:sz w:val="28"/>
        </w:rPr>
        <w:t xml:space="preserve">
      3. Қазақстан Республикасының "2025–2027 жылдарға арналған республикалық бюджет туралы" Заңының </w:t>
      </w:r>
      <w:r>
        <w:rPr>
          <w:rFonts w:ascii="Times New Roman"/>
          <w:b w:val="false"/>
          <w:i w:val="false"/>
          <w:color w:val="000000"/>
          <w:sz w:val="28"/>
        </w:rPr>
        <w:t>9</w:t>
      </w:r>
      <w:r>
        <w:rPr>
          <w:rFonts w:ascii="Times New Roman"/>
          <w:b w:val="false"/>
          <w:i w:val="false"/>
          <w:color w:val="000000"/>
          <w:sz w:val="28"/>
        </w:rPr>
        <w:t>,</w:t>
      </w:r>
      <w:r>
        <w:rPr>
          <w:rFonts w:ascii="Times New Roman"/>
          <w:b w:val="false"/>
          <w:i w:val="false"/>
          <w:color w:val="000000"/>
          <w:sz w:val="28"/>
        </w:rPr>
        <w:t>11</w:t>
      </w:r>
      <w:r>
        <w:rPr>
          <w:rFonts w:ascii="Times New Roman"/>
          <w:b w:val="false"/>
          <w:i w:val="false"/>
          <w:color w:val="000000"/>
          <w:sz w:val="28"/>
        </w:rPr>
        <w:t>,</w:t>
      </w:r>
      <w:r>
        <w:rPr>
          <w:rFonts w:ascii="Times New Roman"/>
          <w:b w:val="false"/>
          <w:i w:val="false"/>
          <w:color w:val="000000"/>
          <w:sz w:val="28"/>
        </w:rPr>
        <w:t>13</w:t>
      </w:r>
      <w:r>
        <w:rPr>
          <w:rFonts w:ascii="Times New Roman"/>
          <w:b w:val="false"/>
          <w:i w:val="false"/>
          <w:color w:val="000000"/>
          <w:sz w:val="28"/>
        </w:rPr>
        <w:t>,</w:t>
      </w:r>
      <w:r>
        <w:rPr>
          <w:rFonts w:ascii="Times New Roman"/>
          <w:b w:val="false"/>
          <w:i w:val="false"/>
          <w:color w:val="000000"/>
          <w:sz w:val="28"/>
        </w:rPr>
        <w:t>14 баптары</w:t>
      </w:r>
      <w:r>
        <w:rPr>
          <w:rFonts w:ascii="Times New Roman"/>
          <w:b w:val="false"/>
          <w:i w:val="false"/>
          <w:color w:val="000000"/>
          <w:sz w:val="28"/>
        </w:rPr>
        <w:t xml:space="preserve"> қатерге және басшылыққа алынсын.</w:t>
      </w:r>
    </w:p>
    <w:bookmarkEnd w:id="3"/>
    <w:bookmarkStart w:name="z24" w:id="4"/>
    <w:p>
      <w:pPr>
        <w:spacing w:after="0"/>
        <w:ind w:left="0"/>
        <w:jc w:val="both"/>
      </w:pPr>
      <w:r>
        <w:rPr>
          <w:rFonts w:ascii="Times New Roman"/>
          <w:b w:val="false"/>
          <w:i w:val="false"/>
          <w:color w:val="000000"/>
          <w:sz w:val="28"/>
        </w:rPr>
        <w:t>
      4. 2025 жылға арналған аудандық бюджетте республикалық бюджеттен бөлінетін нысаналы трансферттердің және кредиттердің жалпы сомасы 372 535 мың теңге көлемінде ескерілсін:</w:t>
      </w:r>
    </w:p>
    <w:bookmarkEnd w:id="4"/>
    <w:bookmarkStart w:name="z25" w:id="5"/>
    <w:p>
      <w:pPr>
        <w:spacing w:after="0"/>
        <w:ind w:left="0"/>
        <w:jc w:val="both"/>
      </w:pPr>
      <w:r>
        <w:rPr>
          <w:rFonts w:ascii="Times New Roman"/>
          <w:b w:val="false"/>
          <w:i w:val="false"/>
          <w:color w:val="000000"/>
          <w:sz w:val="28"/>
        </w:rPr>
        <w:t>
      мемлекеттік атаулы әлеуметтік көмекті төлеуге - 55 750 мың теңге;</w:t>
      </w:r>
    </w:p>
    <w:bookmarkEnd w:id="5"/>
    <w:bookmarkStart w:name="z26" w:id="6"/>
    <w:p>
      <w:pPr>
        <w:spacing w:after="0"/>
        <w:ind w:left="0"/>
        <w:jc w:val="both"/>
      </w:pPr>
      <w:r>
        <w:rPr>
          <w:rFonts w:ascii="Times New Roman"/>
          <w:b w:val="false"/>
          <w:i w:val="false"/>
          <w:color w:val="000000"/>
          <w:sz w:val="28"/>
        </w:rPr>
        <w:t>
      Қазақстан Республикасында мүгедектігі бар адамдардың құқықтарын қамтамасыз етуге және өмір сүру сапасын жақсартуға - 28 482 мың теңге;</w:t>
      </w:r>
    </w:p>
    <w:bookmarkEnd w:id="6"/>
    <w:bookmarkStart w:name="z27" w:id="7"/>
    <w:p>
      <w:pPr>
        <w:spacing w:after="0"/>
        <w:ind w:left="0"/>
        <w:jc w:val="both"/>
      </w:pPr>
      <w:r>
        <w:rPr>
          <w:rFonts w:ascii="Times New Roman"/>
          <w:b w:val="false"/>
          <w:i w:val="false"/>
          <w:color w:val="000000"/>
          <w:sz w:val="28"/>
        </w:rPr>
        <w:t>
      санаторлық-курорттық емдеуге - 2 740 мың теңге;</w:t>
      </w:r>
    </w:p>
    <w:bookmarkEnd w:id="7"/>
    <w:bookmarkStart w:name="z28" w:id="8"/>
    <w:p>
      <w:pPr>
        <w:spacing w:after="0"/>
        <w:ind w:left="0"/>
        <w:jc w:val="both"/>
      </w:pPr>
      <w:r>
        <w:rPr>
          <w:rFonts w:ascii="Times New Roman"/>
          <w:b w:val="false"/>
          <w:i w:val="false"/>
          <w:color w:val="000000"/>
          <w:sz w:val="28"/>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 - 7 119 мың теңге;</w:t>
      </w:r>
    </w:p>
    <w:bookmarkEnd w:id="8"/>
    <w:bookmarkStart w:name="z29" w:id="9"/>
    <w:p>
      <w:pPr>
        <w:spacing w:after="0"/>
        <w:ind w:left="0"/>
        <w:jc w:val="both"/>
      </w:pPr>
      <w:r>
        <w:rPr>
          <w:rFonts w:ascii="Times New Roman"/>
          <w:b w:val="false"/>
          <w:i w:val="false"/>
          <w:color w:val="000000"/>
          <w:sz w:val="28"/>
        </w:rPr>
        <w:t xml:space="preserve">
      халықтың әлеуметтік осал топтары үшін коммуналдық тұрғын үй қорынан тұрғын үй сатып алуға – 152 620 мың теңге; </w:t>
      </w:r>
    </w:p>
    <w:bookmarkEnd w:id="9"/>
    <w:bookmarkStart w:name="z30" w:id="10"/>
    <w:p>
      <w:pPr>
        <w:spacing w:after="0"/>
        <w:ind w:left="0"/>
        <w:jc w:val="both"/>
      </w:pPr>
      <w:r>
        <w:rPr>
          <w:rFonts w:ascii="Times New Roman"/>
          <w:b w:val="false"/>
          <w:i w:val="false"/>
          <w:color w:val="000000"/>
          <w:sz w:val="28"/>
        </w:rPr>
        <w:t>
      мамандарды әлеуметтік қолдау шараларын іске асыруға бюджеттік кредиттер беруге – 125 824 мың теңге.</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Батыс Қазақстан облысы Бөрлі аудандық мәслихатының 27.03.2025 </w:t>
      </w:r>
      <w:r>
        <w:rPr>
          <w:rFonts w:ascii="Times New Roman"/>
          <w:b w:val="false"/>
          <w:i w:val="false"/>
          <w:color w:val="000000"/>
          <w:sz w:val="28"/>
        </w:rPr>
        <w:t>№ 26-2</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31" w:id="11"/>
    <w:p>
      <w:pPr>
        <w:spacing w:after="0"/>
        <w:ind w:left="0"/>
        <w:jc w:val="both"/>
      </w:pPr>
      <w:r>
        <w:rPr>
          <w:rFonts w:ascii="Times New Roman"/>
          <w:b w:val="false"/>
          <w:i w:val="false"/>
          <w:color w:val="000000"/>
          <w:sz w:val="28"/>
        </w:rPr>
        <w:t>
      5. 2025 жылға арналған аудандық бюджетте Қазақстан Республикасы Ұлттық қордан бөлінетін нысаналы трансферттердің және кредиттердің жалпы сомасы 651 168 мың теңге көлемінде ескерілсін:</w:t>
      </w:r>
    </w:p>
    <w:bookmarkEnd w:id="11"/>
    <w:bookmarkStart w:name="z32" w:id="12"/>
    <w:p>
      <w:pPr>
        <w:spacing w:after="0"/>
        <w:ind w:left="0"/>
        <w:jc w:val="both"/>
      </w:pPr>
      <w:r>
        <w:rPr>
          <w:rFonts w:ascii="Times New Roman"/>
          <w:b w:val="false"/>
          <w:i w:val="false"/>
          <w:color w:val="000000"/>
          <w:sz w:val="28"/>
        </w:rPr>
        <w:t>
      "Ауыл-Ел бесігі" жобасы шеңберінде ауылдық елді мекендердегі әлеуметтік және инженерлік инфрақұрылымдарды дамытуға - 264 155 мың теңге;</w:t>
      </w:r>
    </w:p>
    <w:bookmarkEnd w:id="12"/>
    <w:bookmarkStart w:name="z33" w:id="13"/>
    <w:p>
      <w:pPr>
        <w:spacing w:after="0"/>
        <w:ind w:left="0"/>
        <w:jc w:val="both"/>
      </w:pPr>
      <w:r>
        <w:rPr>
          <w:rFonts w:ascii="Times New Roman"/>
          <w:b w:val="false"/>
          <w:i w:val="false"/>
          <w:color w:val="000000"/>
          <w:sz w:val="28"/>
        </w:rPr>
        <w:t>
      инженерлік-коммуникациялық инфрақұрылымды дамыту және (немесе) жайластыруға - 387 013 мың теңге.</w:t>
      </w:r>
    </w:p>
    <w:bookmarkEnd w:id="13"/>
    <w:bookmarkStart w:name="z34" w:id="14"/>
    <w:p>
      <w:pPr>
        <w:spacing w:after="0"/>
        <w:ind w:left="0"/>
        <w:jc w:val="both"/>
      </w:pPr>
      <w:r>
        <w:rPr>
          <w:rFonts w:ascii="Times New Roman"/>
          <w:b w:val="false"/>
          <w:i w:val="false"/>
          <w:color w:val="000000"/>
          <w:sz w:val="28"/>
        </w:rPr>
        <w:t>
      6. 2025 жылға арналған аудандық бюджетте облыстық бюджеттен бөлінетін нысаналы трансферттердің және кредиттердің жалпы сомасы 1 721 024 мың теңге көлемінде ескерілсін:</w:t>
      </w:r>
    </w:p>
    <w:bookmarkEnd w:id="14"/>
    <w:p>
      <w:pPr>
        <w:spacing w:after="0"/>
        <w:ind w:left="0"/>
        <w:jc w:val="both"/>
      </w:pPr>
      <w:r>
        <w:rPr>
          <w:rFonts w:ascii="Times New Roman"/>
          <w:b w:val="false"/>
          <w:i w:val="false"/>
          <w:color w:val="000000"/>
          <w:sz w:val="28"/>
        </w:rPr>
        <w:t>
      мемлекеттік атаулы әлеуметтік көмекті төлеуге - 53 593 мың теңге;</w:t>
      </w:r>
    </w:p>
    <w:p>
      <w:pPr>
        <w:spacing w:after="0"/>
        <w:ind w:left="0"/>
        <w:jc w:val="both"/>
      </w:pPr>
      <w:r>
        <w:rPr>
          <w:rFonts w:ascii="Times New Roman"/>
          <w:b w:val="false"/>
          <w:i w:val="false"/>
          <w:color w:val="000000"/>
          <w:sz w:val="28"/>
        </w:rPr>
        <w:t>
      кепілдендірілген әлеуметтік пакет - 18 419 мың теңге;</w:t>
      </w:r>
    </w:p>
    <w:p>
      <w:pPr>
        <w:spacing w:after="0"/>
        <w:ind w:left="0"/>
        <w:jc w:val="both"/>
      </w:pPr>
      <w:r>
        <w:rPr>
          <w:rFonts w:ascii="Times New Roman"/>
          <w:b w:val="false"/>
          <w:i w:val="false"/>
          <w:color w:val="000000"/>
          <w:sz w:val="28"/>
        </w:rPr>
        <w:t>
      үкіметтік емес ұйымдарда мемлекеттік әлеуметтік тапсырысты орналастыруға - 10 209 мың теңге;</w:t>
      </w:r>
    </w:p>
    <w:p>
      <w:pPr>
        <w:spacing w:after="0"/>
        <w:ind w:left="0"/>
        <w:jc w:val="both"/>
      </w:pPr>
      <w:r>
        <w:rPr>
          <w:rFonts w:ascii="Times New Roman"/>
          <w:b w:val="false"/>
          <w:i w:val="false"/>
          <w:color w:val="000000"/>
          <w:sz w:val="28"/>
        </w:rPr>
        <w:t>
      Қазақстан Республикасында мүгедектігі бар адамдардың құқықтарын қамтамасыз етуге және өмір сүру сапасын жақсартуға - 82 008 мың теңге;</w:t>
      </w:r>
    </w:p>
    <w:p>
      <w:pPr>
        <w:spacing w:after="0"/>
        <w:ind w:left="0"/>
        <w:jc w:val="both"/>
      </w:pPr>
      <w:r>
        <w:rPr>
          <w:rFonts w:ascii="Times New Roman"/>
          <w:b w:val="false"/>
          <w:i w:val="false"/>
          <w:color w:val="000000"/>
          <w:sz w:val="28"/>
        </w:rPr>
        <w:t>
      Бөрлі ауданы Кентубек-Караганды-Аккудук 0-57 шақырым автожолының 0-14 шақырым учаскесін орташа жөндеу - 377 827 мың теңге;</w:t>
      </w:r>
    </w:p>
    <w:p>
      <w:pPr>
        <w:spacing w:after="0"/>
        <w:ind w:left="0"/>
        <w:jc w:val="both"/>
      </w:pPr>
      <w:r>
        <w:rPr>
          <w:rFonts w:ascii="Times New Roman"/>
          <w:b w:val="false"/>
          <w:i w:val="false"/>
          <w:color w:val="000000"/>
          <w:sz w:val="28"/>
        </w:rPr>
        <w:t>
      тұрғын үй сертификатын беруге - 2000 мың теңге;</w:t>
      </w:r>
    </w:p>
    <w:p>
      <w:pPr>
        <w:spacing w:after="0"/>
        <w:ind w:left="0"/>
        <w:jc w:val="both"/>
      </w:pPr>
      <w:r>
        <w:rPr>
          <w:rFonts w:ascii="Times New Roman"/>
          <w:b w:val="false"/>
          <w:i w:val="false"/>
          <w:color w:val="000000"/>
          <w:sz w:val="28"/>
        </w:rPr>
        <w:t>
      Бөрлі ауданының Ақсай қаласы оныншы шағын ауданында №27А тоғызқабатты көппәтерлі тұрғын үй салу (сыртқы инженерлік желілерсіз және абаттандырусыз) - 323 511 мың теңге;</w:t>
      </w:r>
    </w:p>
    <w:p>
      <w:pPr>
        <w:spacing w:after="0"/>
        <w:ind w:left="0"/>
        <w:jc w:val="both"/>
      </w:pPr>
      <w:r>
        <w:rPr>
          <w:rFonts w:ascii="Times New Roman"/>
          <w:b w:val="false"/>
          <w:i w:val="false"/>
          <w:color w:val="000000"/>
          <w:sz w:val="28"/>
        </w:rPr>
        <w:t>
      Батыс Қазақстан облысы бойынша 2024-2026 жылдарға арналған "Қаладан – Ауылға" пилоттық жобасы шеңберінде Бөрлі ауданында тұрғын үйлер сатып алу - 77 600 мың теңге;</w:t>
      </w:r>
    </w:p>
    <w:p>
      <w:pPr>
        <w:spacing w:after="0"/>
        <w:ind w:left="0"/>
        <w:jc w:val="both"/>
      </w:pPr>
      <w:r>
        <w:rPr>
          <w:rFonts w:ascii="Times New Roman"/>
          <w:b w:val="false"/>
          <w:i w:val="false"/>
          <w:color w:val="000000"/>
          <w:sz w:val="28"/>
        </w:rPr>
        <w:t>
      аудандық маңызы бар автомобиль жолдарының жасанды құрылыстарын паспорттау - 1 952 мың теңге;</w:t>
      </w:r>
    </w:p>
    <w:p>
      <w:pPr>
        <w:spacing w:after="0"/>
        <w:ind w:left="0"/>
        <w:jc w:val="both"/>
      </w:pPr>
      <w:r>
        <w:rPr>
          <w:rFonts w:ascii="Times New Roman"/>
          <w:b w:val="false"/>
          <w:i w:val="false"/>
          <w:color w:val="000000"/>
          <w:sz w:val="28"/>
        </w:rPr>
        <w:t>
      аудандық маңызы бар автомобиль жолдарының 159 шақырымын паспорттау - 11 757 мың теңге;</w:t>
      </w:r>
    </w:p>
    <w:p>
      <w:pPr>
        <w:spacing w:after="0"/>
        <w:ind w:left="0"/>
        <w:jc w:val="both"/>
      </w:pPr>
      <w:r>
        <w:rPr>
          <w:rFonts w:ascii="Times New Roman"/>
          <w:b w:val="false"/>
          <w:i w:val="false"/>
          <w:color w:val="000000"/>
          <w:sz w:val="28"/>
        </w:rPr>
        <w:t>
      халықтың әлеуметтік осал топтары үшін коммуналдық тұрғын үй қорынан тұрғын үй сатып алуға - 65 407 мың теңге;</w:t>
      </w:r>
    </w:p>
    <w:p>
      <w:pPr>
        <w:spacing w:after="0"/>
        <w:ind w:left="0"/>
        <w:jc w:val="both"/>
      </w:pPr>
      <w:r>
        <w:rPr>
          <w:rFonts w:ascii="Times New Roman"/>
          <w:b w:val="false"/>
          <w:i w:val="false"/>
          <w:color w:val="000000"/>
          <w:sz w:val="28"/>
        </w:rPr>
        <w:t>
      тұрғын үйлерді жаңғырту - 77 694 мың теңге</w:t>
      </w:r>
    </w:p>
    <w:p>
      <w:pPr>
        <w:spacing w:after="0"/>
        <w:ind w:left="0"/>
        <w:jc w:val="both"/>
      </w:pPr>
      <w:r>
        <w:rPr>
          <w:rFonts w:ascii="Times New Roman"/>
          <w:b w:val="false"/>
          <w:i w:val="false"/>
          <w:color w:val="000000"/>
          <w:sz w:val="28"/>
        </w:rPr>
        <w:t>
      Бөрлі ауданы KLBR-2 Амангелді-Жарсуат автомобиль жолы Подстепное-Теректі-Ресей Федерациясы шекарасы айналма жолынан Жаңаталап ауылына дейінгі учаскесін 16,8 шақырым орташа жөндеу - 230 000 мың теңге;</w:t>
      </w:r>
    </w:p>
    <w:p>
      <w:pPr>
        <w:spacing w:after="0"/>
        <w:ind w:left="0"/>
        <w:jc w:val="both"/>
      </w:pPr>
      <w:r>
        <w:rPr>
          <w:rFonts w:ascii="Times New Roman"/>
          <w:b w:val="false"/>
          <w:i w:val="false"/>
          <w:color w:val="000000"/>
          <w:sz w:val="28"/>
        </w:rPr>
        <w:t>
      Бөрлі ауданы Бөрлі ауылында жеке тұрғын үй құрылыс салуына арналған ауданда газбен жабдықтаудың, электрмен жабдықтаудың, сумен жабдықтаудың инженерлік-коммуникациялық желілерін салу. Түзету (сумен жабдықтау желілері алынып тасталды) - 78 721 мың теңге;</w:t>
      </w:r>
    </w:p>
    <w:p>
      <w:pPr>
        <w:spacing w:after="0"/>
        <w:ind w:left="0"/>
        <w:jc w:val="both"/>
      </w:pPr>
      <w:r>
        <w:rPr>
          <w:rFonts w:ascii="Times New Roman"/>
          <w:b w:val="false"/>
          <w:i w:val="false"/>
          <w:color w:val="000000"/>
          <w:sz w:val="28"/>
        </w:rPr>
        <w:t>
      Бөрлі ауданының Ақсай қаласы оныншы шағын ауданында 27А тоғыз қабатты көп пәтерлі тұрғын үйге қазандық орната отырып, үй маңы аумағының құрылысы және абаттандыру – 310 326 мыңң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Батыс Қазақстан облысы Бөрлі аудандық мәслихатының 19.08.2025 </w:t>
      </w:r>
      <w:r>
        <w:rPr>
          <w:rFonts w:ascii="Times New Roman"/>
          <w:b w:val="false"/>
          <w:i w:val="false"/>
          <w:color w:val="000000"/>
          <w:sz w:val="28"/>
        </w:rPr>
        <w:t>№ 28-4</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42" w:id="15"/>
    <w:p>
      <w:pPr>
        <w:spacing w:after="0"/>
        <w:ind w:left="0"/>
        <w:jc w:val="both"/>
      </w:pPr>
      <w:r>
        <w:rPr>
          <w:rFonts w:ascii="Times New Roman"/>
          <w:b w:val="false"/>
          <w:i w:val="false"/>
          <w:color w:val="000000"/>
          <w:sz w:val="28"/>
        </w:rPr>
        <w:t xml:space="preserve">
      7. 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w:t>
      </w:r>
    </w:p>
    <w:bookmarkEnd w:id="15"/>
    <w:bookmarkStart w:name="z43" w:id="16"/>
    <w:p>
      <w:pPr>
        <w:spacing w:after="0"/>
        <w:ind w:left="0"/>
        <w:jc w:val="both"/>
      </w:pPr>
      <w:r>
        <w:rPr>
          <w:rFonts w:ascii="Times New Roman"/>
          <w:b w:val="false"/>
          <w:i w:val="false"/>
          <w:color w:val="000000"/>
          <w:sz w:val="28"/>
        </w:rPr>
        <w:t>
      8. 2025 жылға арналған ауданның жергілікті атқарушы органдарының резерві 171 186 мың теңге көлемінде бекітілсін.</w:t>
      </w:r>
    </w:p>
    <w:bookmarkEnd w:id="16"/>
    <w:bookmarkStart w:name="z44" w:id="17"/>
    <w:p>
      <w:pPr>
        <w:spacing w:after="0"/>
        <w:ind w:left="0"/>
        <w:jc w:val="both"/>
      </w:pPr>
      <w:r>
        <w:rPr>
          <w:rFonts w:ascii="Times New Roman"/>
          <w:b w:val="false"/>
          <w:i w:val="false"/>
          <w:color w:val="000000"/>
          <w:sz w:val="28"/>
        </w:rPr>
        <w:t xml:space="preserve">
      9. 2025 жылға арналған төмен тұрған бюджеттерге субвенциялар мен трансферттер сомасын бөлу 857 624 мың теңге көлемінде </w:t>
      </w:r>
      <w:r>
        <w:rPr>
          <w:rFonts w:ascii="Times New Roman"/>
          <w:b w:val="false"/>
          <w:i w:val="false"/>
          <w:color w:val="000000"/>
          <w:sz w:val="28"/>
        </w:rPr>
        <w:t>4 - қосымшаға</w:t>
      </w:r>
      <w:r>
        <w:rPr>
          <w:rFonts w:ascii="Times New Roman"/>
          <w:b w:val="false"/>
          <w:i w:val="false"/>
          <w:color w:val="000000"/>
          <w:sz w:val="28"/>
        </w:rPr>
        <w:t xml:space="preserve"> сәйкес бекітілсін.</w:t>
      </w:r>
    </w:p>
    <w:bookmarkEnd w:id="17"/>
    <w:bookmarkStart w:name="z45" w:id="18"/>
    <w:p>
      <w:pPr>
        <w:spacing w:after="0"/>
        <w:ind w:left="0"/>
        <w:jc w:val="both"/>
      </w:pPr>
      <w:r>
        <w:rPr>
          <w:rFonts w:ascii="Times New Roman"/>
          <w:b w:val="false"/>
          <w:i w:val="false"/>
          <w:color w:val="000000"/>
          <w:sz w:val="28"/>
        </w:rPr>
        <w:t>
      10. Осы шешім 2025 жылдың 1 қаңтарынан бастап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Ермекбаев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Батыс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мәслихатының</w:t>
            </w:r>
            <w:r>
              <w:br/>
            </w:r>
            <w:r>
              <w:rPr>
                <w:rFonts w:ascii="Times New Roman"/>
                <w:b w:val="false"/>
                <w:i w:val="false"/>
                <w:color w:val="000000"/>
                <w:sz w:val="20"/>
              </w:rPr>
              <w:t>2024 жылғы 19 желтоқсандағы</w:t>
            </w:r>
            <w:r>
              <w:br/>
            </w:r>
            <w:r>
              <w:rPr>
                <w:rFonts w:ascii="Times New Roman"/>
                <w:b w:val="false"/>
                <w:i w:val="false"/>
                <w:color w:val="000000"/>
                <w:sz w:val="20"/>
              </w:rPr>
              <w:t xml:space="preserve">№ 22-2 шешіміне 1 – қосымша </w:t>
            </w:r>
          </w:p>
        </w:tc>
      </w:tr>
    </w:tbl>
    <w:bookmarkStart w:name="z49" w:id="19"/>
    <w:p>
      <w:pPr>
        <w:spacing w:after="0"/>
        <w:ind w:left="0"/>
        <w:jc w:val="left"/>
      </w:pPr>
      <w:r>
        <w:rPr>
          <w:rFonts w:ascii="Times New Roman"/>
          <w:b/>
          <w:i w:val="false"/>
          <w:color w:val="000000"/>
        </w:rPr>
        <w:t xml:space="preserve"> 2025 жылға арналған аудандық бюджет</w:t>
      </w:r>
    </w:p>
    <w:bookmarkEnd w:id="19"/>
    <w:p>
      <w:pPr>
        <w:spacing w:after="0"/>
        <w:ind w:left="0"/>
        <w:jc w:val="both"/>
      </w:pPr>
      <w:r>
        <w:rPr>
          <w:rFonts w:ascii="Times New Roman"/>
          <w:b w:val="false"/>
          <w:i w:val="false"/>
          <w:color w:val="ff0000"/>
          <w:sz w:val="28"/>
        </w:rPr>
        <w:t xml:space="preserve">
      Ескерту. 1-қосымша жаңа редакцияда - Батыс Қазақстан облысы Бөрлі аудандық мәслихатының 19.08.2025 </w:t>
      </w:r>
      <w:r>
        <w:rPr>
          <w:rFonts w:ascii="Times New Roman"/>
          <w:b w:val="false"/>
          <w:i w:val="false"/>
          <w:color w:val="ff0000"/>
          <w:sz w:val="28"/>
        </w:rPr>
        <w:t>№ 28-4</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14007810,00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11364141,00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6309272,00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5079373,00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1229899,00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2307996,00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2307996,00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1002620,00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1002620,00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1611953,00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1565753,00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1949226,00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1828651,00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1828651,00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15260007,20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1173801,90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639408,00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526950,90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894865,00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3737031,00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2363878,00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884156,00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Мемлекетмұқтажыүшінжеручаскелеріналу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1449795,00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671348,00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528556,00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528556,00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3121599,00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1807873,00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1143980,00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1143980,00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663893,00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663893,00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517139,00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517139,00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2984898,00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2834898,00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2834898,00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1250311,00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1584587,00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2069346,30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1802001,00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бесігі жобасы шеңберінде ауылдық елді мекендердегі әлеуметтік және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1673102,00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нвестициялық жобаларды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639119,00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639119,00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639119,00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614181,00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255694,60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773379,00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773379,00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773379,00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бюджеттік кредиттердің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-812206,80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Бюджеттің мұнайға қатысты емес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7)Бюджет тапшылығын (профицитін)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812206,80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916076,00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916076,00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916076,00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1337527,00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1337527,00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1337527,00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1337527,00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1233657,80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1233657,80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1233657,80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Бөрлі аудандық мәслихатының </w:t>
            </w:r>
            <w:r>
              <w:br/>
            </w:r>
            <w:r>
              <w:rPr>
                <w:rFonts w:ascii="Times New Roman"/>
                <w:b w:val="false"/>
                <w:i w:val="false"/>
                <w:color w:val="000000"/>
                <w:sz w:val="20"/>
              </w:rPr>
              <w:t xml:space="preserve">2024 жылғы 19 желтоқсандағы </w:t>
            </w:r>
            <w:r>
              <w:br/>
            </w:r>
            <w:r>
              <w:rPr>
                <w:rFonts w:ascii="Times New Roman"/>
                <w:b w:val="false"/>
                <w:i w:val="false"/>
                <w:color w:val="000000"/>
                <w:sz w:val="20"/>
              </w:rPr>
              <w:t xml:space="preserve">№22-2 шешіміне 2-қосымша </w:t>
            </w:r>
          </w:p>
        </w:tc>
      </w:tr>
    </w:tbl>
    <w:bookmarkStart w:name="z52" w:id="20"/>
    <w:p>
      <w:pPr>
        <w:spacing w:after="0"/>
        <w:ind w:left="0"/>
        <w:jc w:val="left"/>
      </w:pPr>
      <w:r>
        <w:rPr>
          <w:rFonts w:ascii="Times New Roman"/>
          <w:b/>
          <w:i w:val="false"/>
          <w:color w:val="000000"/>
        </w:rPr>
        <w:t xml:space="preserve"> 2026 жылға арналған аудандық бюджет</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8894719,00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8512369,00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3557700,00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2534457,00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1023243,00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2253996,00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2253996,00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1002620,00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1002620,00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1565753,00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1565753,00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9174252,00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557986,00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1710125,00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1247783,00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1247783,00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982385,00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2434897,00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1138083,00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1138083,00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1138083,00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515940,00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515940,00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448920,00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464151,00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1571580,00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1421580,00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1421580,00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1305382,00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758746,00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бесігі жобасы шеңберінде ауылдық елді мекендердегі әлеуметтік және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нвестициялық жобаларды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-782287,00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782287,00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782287,00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782287,00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бюджеттік кредиттердің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Бөрлі аудандық мәслихатының </w:t>
            </w:r>
            <w:r>
              <w:br/>
            </w:r>
            <w:r>
              <w:rPr>
                <w:rFonts w:ascii="Times New Roman"/>
                <w:b w:val="false"/>
                <w:i w:val="false"/>
                <w:color w:val="000000"/>
                <w:sz w:val="20"/>
              </w:rPr>
              <w:t xml:space="preserve">2024 жылғы 19 желтоқсандағы </w:t>
            </w:r>
            <w:r>
              <w:br/>
            </w:r>
            <w:r>
              <w:rPr>
                <w:rFonts w:ascii="Times New Roman"/>
                <w:b w:val="false"/>
                <w:i w:val="false"/>
                <w:color w:val="000000"/>
                <w:sz w:val="20"/>
              </w:rPr>
              <w:t xml:space="preserve">№ 22-2 шешіміне 3 – қосымша </w:t>
            </w:r>
          </w:p>
        </w:tc>
      </w:tr>
    </w:tbl>
    <w:bookmarkStart w:name="z55" w:id="21"/>
    <w:p>
      <w:pPr>
        <w:spacing w:after="0"/>
        <w:ind w:left="0"/>
        <w:jc w:val="left"/>
      </w:pPr>
      <w:r>
        <w:rPr>
          <w:rFonts w:ascii="Times New Roman"/>
          <w:b/>
          <w:i w:val="false"/>
          <w:color w:val="000000"/>
        </w:rPr>
        <w:t xml:space="preserve"> 2027 жылға арналған аудандық бюджет</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8894719,00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8512369,00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3557700,00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2534457,00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1023243,00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2253996,00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2253996,00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1002620,00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1002620,00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1565753,00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1565753,00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9174252,00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557986,00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1710125,00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1247783,00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1247783,00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982385,00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2434897,00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1138083,00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1138083,00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1138083,00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515940,00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515940,00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448920,00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464151,00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1571580,00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1421580,00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1421580,00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1305382,00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758746,00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бесігі жобасы шеңберінде ауылдық елді мекендердегі әлеуметтік және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нвестициялық жобаларды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-782287,00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782287,00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782287,00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782287,00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бюджеттік кредиттердің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Бөрлі аудандық мәслихатының </w:t>
            </w:r>
            <w:r>
              <w:br/>
            </w:r>
            <w:r>
              <w:rPr>
                <w:rFonts w:ascii="Times New Roman"/>
                <w:b w:val="false"/>
                <w:i w:val="false"/>
                <w:color w:val="000000"/>
                <w:sz w:val="20"/>
              </w:rPr>
              <w:t xml:space="preserve">2024 жылғы 19 желтоқсандағы </w:t>
            </w:r>
            <w:r>
              <w:br/>
            </w:r>
            <w:r>
              <w:rPr>
                <w:rFonts w:ascii="Times New Roman"/>
                <w:b w:val="false"/>
                <w:i w:val="false"/>
                <w:color w:val="000000"/>
                <w:sz w:val="20"/>
              </w:rPr>
              <w:t xml:space="preserve">№ 22-2 шешіміне 4 – қосымша </w:t>
            </w:r>
          </w:p>
        </w:tc>
      </w:tr>
    </w:tbl>
    <w:bookmarkStart w:name="z58" w:id="22"/>
    <w:p>
      <w:pPr>
        <w:spacing w:after="0"/>
        <w:ind w:left="0"/>
        <w:jc w:val="left"/>
      </w:pPr>
      <w:r>
        <w:rPr>
          <w:rFonts w:ascii="Times New Roman"/>
          <w:b/>
          <w:i w:val="false"/>
          <w:color w:val="000000"/>
        </w:rPr>
        <w:t xml:space="preserve"> 2025 - 2027 жылдарға арналған төмен тұрған бюджеттерге субвенциялар сомасын бөлу</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реті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ауылдық округтердің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қаласы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ауылдық округі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Пугачев ауылдық округі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ауылдық округі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ауылдық округі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ауылдық округі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Бумакөл ауылдық округі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Приурал ауылдық округі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 ауылдық округі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Жарсуат ауылдық округі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Өспен ауылдық округі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Кеңтүбек ауылдық округі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ауылдық округі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 ауылдық округі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