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185a" w14:textId="a1e18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2023 жылғы 27 желтоқсандағы № 10-6 "2024-2026 жылдарға арналған Бөрлі ауданының Достық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13 маусымдағы № 16-6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2023 жылғы 27 желтоқсандағы № 10-6 "2024-2026 жылдарға арналған Бөрлі ауданының Достық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Бөрлі ауданының Достық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56 438 мың теңге, соның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1 376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1 389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53 633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56 438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10-6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