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ee57" w14:textId="581e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10-3 "2024-2026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10-3 "2024-2026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58 974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56 369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59 855,1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- 881,1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881,1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881,1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