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1951" w14:textId="c2c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 "2024-2026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10-1 "2024-2026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–1 678 895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1 322 637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122 238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231 020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1 761 143,1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- 82 248,1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82 248,1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