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f6b0" w14:textId="7d6f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10-3 "2024-2026 жылдарға арналған Бөрлі ауданының Ақсу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18 наурыздағы № 12-3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2023 жылғы 27 желтоқсандағы №10-3 "2024-2026 жылдарға арналған Бөрлі ауданының Ақсу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Бөрлі ауданы Ақсу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58 674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1 735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56 369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59 555,1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- 881,1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881,1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881,1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1 -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10-3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