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abba" w14:textId="4aea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жайылымдарды геоботаникалық зерттеп-қарау негізінде жайылым айналымдарының ұсынылатын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2024 жылғы 27 желтоқсандағы № 350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бойынша жайылымдарды геоботаникалық зерттеп-қарау негізінде жайылым айналымдарының ұсынылатын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350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жайылымдарды геоботаникалық  зерттеп-қарау негізінде жайылым айналымдарының ұсынылатын схемалары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 а/о – ауылдық округ.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