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3c25" w14:textId="3803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Ақжайық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27 желтоқсандағы № 27-1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44 015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56 224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- 12 209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12 209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12 209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45 494 мың теңге: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40 500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54 139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- 8 645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8 645 мың теңге: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8 645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55 550 мың теңге: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3 784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51 528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59 910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- 4 360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4 360 мың теңге: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4 360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44 745 мың теңге: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6 035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38 488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51 387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- 6 642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6 642 мың теңге: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6 642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51 311 мың теңге: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2 420 мың теңге;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 мың теңге;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48 748 мың теңге;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52 300 мың теңге;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 мың теңге;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 мың теңге: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989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47 884 мың теңге: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2 196 мың теңге;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45 550 мың теңге;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50 564 мың теңге;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- 2 680 мың теңге;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2 680 мың теңге: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2 680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44 454 мың теңге: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3 652 мың теңге;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 мың теңге;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40 336 мың теңге;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51 811 мың теңге;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- 7 357 мың теңге;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7 357 мың теңге: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7 357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48 379 мың теңге: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2 916 мың теңге;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 мың теңге;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45 187 мың теңге;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52 971 мың теңге;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- 4 592 мың теңге;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4 592 мың теңге: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4 592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50 677 мың теңге: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2 195 мың теңге;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48 324 мың теңге;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51 592 мың теңге;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- 915 мың теңге;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915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49 496 мың теңге: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2 332 мың теңге;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46 928 мың теңге;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53 154 мың теңге;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- 3 658 мың теңге;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3 658 мың теңге: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3 658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42 236 мың теңге: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1 960 мың теңге;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 мың теңге;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46 155 мың теңге;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48 742 мың теңге;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- 506 мың теңге;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 мың теңге: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40 682 мың теңге: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2 123 мың теңге;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38 529 мың теңге;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43 166 мың теңге;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- 2 484 мың теңге;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2 484 мың теңге: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2 484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100 417 мың теңге: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2 323 мың теңге;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98 064 мың теңге;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104 461 мың теңге;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- 4 044 мың теңге;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4 044 мың теңге: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4 044 мың теңге.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50 696 мың теңге: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3 063 мың теңге;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 мың теңге;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 мың теңге;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47 339 мың теңге;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52 593 мың теңге;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- 1 897 мың теңге;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1 897 мың теңге: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1 897 мың теңге.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40 176 мың теңге: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2 361 мың теңге;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37 562 мың теңге;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45 661 мың теңге;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- 5 485 мың теңге;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5 485 мың теңге: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5 485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41 475 мың теңге: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 мың теңге;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39 846 мың теңге;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42 413 мың теңге;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- 938 мың теңге;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938 мың теңге: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938 мың теңге.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91 211 мың теңге: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18 786 мың теңге;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мың теңге;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 мың теңге;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71 774 мың теңге;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99 872 мың теңге;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- 8 661 мың теңге;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8 661 мың теңге: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8 661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138 106 мың теңге: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48 997 мың теңге;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1 705 мың теңге;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4 400 мың теңге;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83 004 мың теңге;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162 343 мың теңге;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- 24 237 мың теңге;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24 237 мың теңге: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24 237 мың теңге.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жылға арналған ауылдық округтердің бюджеттері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2024 жылғы 25 желтоқсандағы № 26-2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ауылдық округ бюджетінде аудандық бюджеттен берілетін субвенциялар түсімдері жалпы 838 282 мың теңге сомасында ескерілсін.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2025 жылдың 1 қаңтарынан бастап қолданысқа енгізіледі.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2- қосымша</w:t>
            </w:r>
          </w:p>
        </w:tc>
      </w:tr>
    </w:tbl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Ақжол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3- қосымша</w:t>
            </w:r>
          </w:p>
        </w:tc>
      </w:tr>
    </w:tbl>
    <w:bookmarkStart w:name="z33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Ақжол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4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5- қосымша</w:t>
            </w:r>
          </w:p>
        </w:tc>
      </w:tr>
    </w:tbl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6- қосымша</w:t>
            </w:r>
          </w:p>
        </w:tc>
      </w:tr>
    </w:tbl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шешіміне8- қосымша</w:t>
            </w:r>
          </w:p>
        </w:tc>
      </w:tr>
    </w:tbl>
    <w:bookmarkStart w:name="z34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9- қосымша</w:t>
            </w:r>
          </w:p>
        </w:tc>
      </w:tr>
    </w:tbl>
    <w:bookmarkStart w:name="z35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Алғабас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11- қосымша</w:t>
            </w:r>
          </w:p>
        </w:tc>
      </w:tr>
    </w:tbl>
    <w:bookmarkStart w:name="z35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Алмалы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12- қосымша</w:t>
            </w:r>
          </w:p>
        </w:tc>
      </w:tr>
    </w:tbl>
    <w:bookmarkStart w:name="z35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Алмалы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5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Базартөбе ауылдық округінің бюджеті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14- қосымша</w:t>
            </w:r>
          </w:p>
        </w:tc>
      </w:tr>
    </w:tbl>
    <w:bookmarkStart w:name="z36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Базартөбе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15- қосымша</w:t>
            </w:r>
          </w:p>
        </w:tc>
      </w:tr>
    </w:tbl>
    <w:bookmarkStart w:name="z36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Базартөбе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6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Базаршолан ауылдық округінің бюджеті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17- қосымша</w:t>
            </w:r>
          </w:p>
        </w:tc>
      </w:tr>
    </w:tbl>
    <w:bookmarkStart w:name="z36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Базаршолан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18- қосымша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Базаршолан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37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Бударин ауылдық округінің бюджеті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20- қосымша</w:t>
            </w:r>
          </w:p>
        </w:tc>
      </w:tr>
    </w:tbl>
    <w:bookmarkStart w:name="z37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Бударин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21- қосымша</w:t>
            </w:r>
          </w:p>
        </w:tc>
      </w:tr>
    </w:tbl>
    <w:bookmarkStart w:name="z37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Бударин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22- қосымша </w:t>
            </w:r>
          </w:p>
        </w:tc>
      </w:tr>
    </w:tbl>
    <w:bookmarkStart w:name="z37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Есенсай ауылдық округінің бюджеті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23- қосымша</w:t>
            </w:r>
          </w:p>
        </w:tc>
      </w:tr>
    </w:tbl>
    <w:bookmarkStart w:name="z37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Есенсай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24- қосымша</w:t>
            </w:r>
          </w:p>
        </w:tc>
      </w:tr>
    </w:tbl>
    <w:bookmarkStart w:name="z38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Есенсай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 қосымша</w:t>
            </w:r>
          </w:p>
        </w:tc>
      </w:tr>
    </w:tbl>
    <w:bookmarkStart w:name="z38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26- қосымша</w:t>
            </w:r>
          </w:p>
        </w:tc>
      </w:tr>
    </w:tbl>
    <w:bookmarkStart w:name="z38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27- қосымша</w:t>
            </w:r>
          </w:p>
        </w:tc>
      </w:tr>
    </w:tbl>
    <w:bookmarkStart w:name="z3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 қосымша</w:t>
            </w:r>
          </w:p>
        </w:tc>
      </w:tr>
    </w:tbl>
    <w:bookmarkStart w:name="z38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Жаңабұлақ ауылдық округінің бюджеті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29- қосымша</w:t>
            </w:r>
          </w:p>
        </w:tc>
      </w:tr>
    </w:tbl>
    <w:bookmarkStart w:name="z39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Жаңабұлақ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30- қосымша</w:t>
            </w:r>
          </w:p>
        </w:tc>
      </w:tr>
    </w:tbl>
    <w:bookmarkStart w:name="z39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Жаңабұлақ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 қосымша</w:t>
            </w:r>
          </w:p>
        </w:tc>
      </w:tr>
    </w:tbl>
    <w:bookmarkStart w:name="z39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Көнеккеткен ауылдық округінің бюджеті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32- қосымша</w:t>
            </w:r>
          </w:p>
        </w:tc>
      </w:tr>
    </w:tbl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Көнеккеткен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33- қосымша</w:t>
            </w:r>
          </w:p>
        </w:tc>
      </w:tr>
    </w:tbl>
    <w:bookmarkStart w:name="z39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Көнеккеткен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 қосымша</w:t>
            </w:r>
          </w:p>
        </w:tc>
      </w:tr>
    </w:tbl>
    <w:bookmarkStart w:name="z40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Қабыршақты ауылдық округінің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35- қосымша</w:t>
            </w:r>
          </w:p>
        </w:tc>
      </w:tr>
    </w:tbl>
    <w:bookmarkStart w:name="z40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Қабыршақты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36- қосымша</w:t>
            </w:r>
          </w:p>
        </w:tc>
      </w:tr>
    </w:tbl>
    <w:bookmarkStart w:name="z40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Қабыршақты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</w:tbl>
    <w:bookmarkStart w:name="z40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38- қосымша</w:t>
            </w:r>
          </w:p>
        </w:tc>
      </w:tr>
    </w:tbl>
    <w:bookmarkStart w:name="z40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Қарауылтөбе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39- қосымша</w:t>
            </w:r>
          </w:p>
        </w:tc>
      </w:tr>
    </w:tbl>
    <w:bookmarkStart w:name="z41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Қарауылтөбе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 қосымша</w:t>
            </w:r>
          </w:p>
        </w:tc>
      </w:tr>
    </w:tbl>
    <w:bookmarkStart w:name="z41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Құрайлысай ауылдық округінің бюджеті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41- қосымша</w:t>
            </w:r>
          </w:p>
        </w:tc>
      </w:tr>
    </w:tbl>
    <w:bookmarkStart w:name="z41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Құрайлысай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42- қосымша</w:t>
            </w:r>
          </w:p>
        </w:tc>
      </w:tr>
    </w:tbl>
    <w:bookmarkStart w:name="z41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Құрайлысай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 қосымша</w:t>
            </w:r>
          </w:p>
        </w:tc>
      </w:tr>
    </w:tbl>
    <w:bookmarkStart w:name="z41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Мерген ауылдық округінің бюджеті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44- қосымша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Мерген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45- қосымша</w:t>
            </w:r>
          </w:p>
        </w:tc>
      </w:tr>
    </w:tbl>
    <w:bookmarkStart w:name="z42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Мерген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 қосымша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Сарытоғай ауылдық округінің бюджеті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47- қосымша</w:t>
            </w:r>
          </w:p>
        </w:tc>
      </w:tr>
    </w:tbl>
    <w:bookmarkStart w:name="z42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Сарытоғай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48- қосымша</w:t>
            </w:r>
          </w:p>
        </w:tc>
      </w:tr>
    </w:tbl>
    <w:bookmarkStart w:name="z42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Сарытоғай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 қосымша</w:t>
            </w:r>
          </w:p>
        </w:tc>
      </w:tr>
    </w:tbl>
    <w:bookmarkStart w:name="z43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Тайпақ ауылдық округінің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50- қосымша</w:t>
            </w:r>
          </w:p>
        </w:tc>
      </w:tr>
    </w:tbl>
    <w:bookmarkStart w:name="z43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Тайпақ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51- қосымша</w:t>
            </w:r>
          </w:p>
        </w:tc>
      </w:tr>
    </w:tbl>
    <w:bookmarkStart w:name="z4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Тайпақ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 қосымша</w:t>
            </w:r>
          </w:p>
        </w:tc>
      </w:tr>
    </w:tbl>
    <w:bookmarkStart w:name="z43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 ауылдық округінің бюджеті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Батыс Қазақстан облысы Ақжайық аудандық мәслихатының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53- қосымша</w:t>
            </w:r>
          </w:p>
        </w:tc>
      </w:tr>
    </w:tbl>
    <w:bookmarkStart w:name="z43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Чапаев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54- қосымша</w:t>
            </w:r>
          </w:p>
        </w:tc>
      </w:tr>
    </w:tbl>
    <w:bookmarkStart w:name="z44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Чапаев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