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7d432f" w14:textId="87d432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2025-2027 жылдарға арналған аудандық бюджет туралы</w:t>
      </w:r>
    </w:p>
    <w:p>
      <w:pPr>
        <w:spacing w:after="0"/>
        <w:ind w:left="0"/>
        <w:jc w:val="both"/>
      </w:pPr>
      <w:r>
        <w:rPr>
          <w:rFonts w:ascii="Times New Roman"/>
          <w:b w:val="false"/>
          <w:i w:val="false"/>
          <w:color w:val="000000"/>
          <w:sz w:val="28"/>
        </w:rPr>
        <w:t>Батыс Қазақстан облысы Ақжайық аудандық мәслихатының 2024 жылғы 25 желтоқсандағы № 26-2 шешімі.</w:t>
      </w:r>
    </w:p>
    <w:p>
      <w:pPr>
        <w:spacing w:after="0"/>
        <w:ind w:left="0"/>
        <w:jc w:val="both"/>
      </w:pPr>
      <w:bookmarkStart w:name="z3" w:id="0"/>
      <w:r>
        <w:rPr>
          <w:rFonts w:ascii="Times New Roman"/>
          <w:b w:val="false"/>
          <w:i w:val="false"/>
          <w:color w:val="000000"/>
          <w:sz w:val="28"/>
        </w:rPr>
        <w:t xml:space="preserve">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Ақжайық аудандық мәслихаты ШЕШІМ ҚАБЫЛДАДЫ:</w:t>
      </w:r>
    </w:p>
    <w:bookmarkEnd w:id="0"/>
    <w:bookmarkStart w:name="z4" w:id="1"/>
    <w:p>
      <w:pPr>
        <w:spacing w:after="0"/>
        <w:ind w:left="0"/>
        <w:jc w:val="both"/>
      </w:pPr>
      <w:r>
        <w:rPr>
          <w:rFonts w:ascii="Times New Roman"/>
          <w:b w:val="false"/>
          <w:i w:val="false"/>
          <w:color w:val="000000"/>
          <w:sz w:val="28"/>
        </w:rPr>
        <w:t xml:space="preserve">
      1. 2025-2027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2025 жылға мынадай көлемдерде бекітілсін:</w:t>
      </w:r>
    </w:p>
    <w:bookmarkEnd w:id="1"/>
    <w:bookmarkStart w:name="z5" w:id="2"/>
    <w:p>
      <w:pPr>
        <w:spacing w:after="0"/>
        <w:ind w:left="0"/>
        <w:jc w:val="both"/>
      </w:pPr>
      <w:r>
        <w:rPr>
          <w:rFonts w:ascii="Times New Roman"/>
          <w:b w:val="false"/>
          <w:i w:val="false"/>
          <w:color w:val="000000"/>
          <w:sz w:val="28"/>
        </w:rPr>
        <w:t>
      1) кірістер – 6 812 425 мың теңге:</w:t>
      </w:r>
    </w:p>
    <w:bookmarkEnd w:id="2"/>
    <w:bookmarkStart w:name="z6" w:id="3"/>
    <w:p>
      <w:pPr>
        <w:spacing w:after="0"/>
        <w:ind w:left="0"/>
        <w:jc w:val="both"/>
      </w:pPr>
      <w:r>
        <w:rPr>
          <w:rFonts w:ascii="Times New Roman"/>
          <w:b w:val="false"/>
          <w:i w:val="false"/>
          <w:color w:val="000000"/>
          <w:sz w:val="28"/>
        </w:rPr>
        <w:t>
      салықтық түсімдер – 2 637 357 мың теңге;</w:t>
      </w:r>
    </w:p>
    <w:bookmarkEnd w:id="3"/>
    <w:bookmarkStart w:name="z7" w:id="4"/>
    <w:p>
      <w:pPr>
        <w:spacing w:after="0"/>
        <w:ind w:left="0"/>
        <w:jc w:val="both"/>
      </w:pPr>
      <w:r>
        <w:rPr>
          <w:rFonts w:ascii="Times New Roman"/>
          <w:b w:val="false"/>
          <w:i w:val="false"/>
          <w:color w:val="000000"/>
          <w:sz w:val="28"/>
        </w:rPr>
        <w:t>
      салықтық емес түсімдер – 37 700 мың теңге;</w:t>
      </w:r>
    </w:p>
    <w:bookmarkEnd w:id="4"/>
    <w:bookmarkStart w:name="z8" w:id="5"/>
    <w:p>
      <w:pPr>
        <w:spacing w:after="0"/>
        <w:ind w:left="0"/>
        <w:jc w:val="both"/>
      </w:pPr>
      <w:r>
        <w:rPr>
          <w:rFonts w:ascii="Times New Roman"/>
          <w:b w:val="false"/>
          <w:i w:val="false"/>
          <w:color w:val="000000"/>
          <w:sz w:val="28"/>
        </w:rPr>
        <w:t>
      негізгі капиталды сатудан түсетін түсімдер – 1 000 мың теңге;</w:t>
      </w:r>
    </w:p>
    <w:bookmarkEnd w:id="5"/>
    <w:bookmarkStart w:name="z9" w:id="6"/>
    <w:p>
      <w:pPr>
        <w:spacing w:after="0"/>
        <w:ind w:left="0"/>
        <w:jc w:val="both"/>
      </w:pPr>
      <w:r>
        <w:rPr>
          <w:rFonts w:ascii="Times New Roman"/>
          <w:b w:val="false"/>
          <w:i w:val="false"/>
          <w:color w:val="000000"/>
          <w:sz w:val="28"/>
        </w:rPr>
        <w:t>
      трансферттер түсімі – 4 136 368 мың теңге;</w:t>
      </w:r>
    </w:p>
    <w:bookmarkEnd w:id="6"/>
    <w:bookmarkStart w:name="z10" w:id="7"/>
    <w:p>
      <w:pPr>
        <w:spacing w:after="0"/>
        <w:ind w:left="0"/>
        <w:jc w:val="both"/>
      </w:pPr>
      <w:r>
        <w:rPr>
          <w:rFonts w:ascii="Times New Roman"/>
          <w:b w:val="false"/>
          <w:i w:val="false"/>
          <w:color w:val="000000"/>
          <w:sz w:val="28"/>
        </w:rPr>
        <w:t>
      2) шығындар – 7 093 239 мың теңге;</w:t>
      </w:r>
    </w:p>
    <w:bookmarkEnd w:id="7"/>
    <w:bookmarkStart w:name="z11" w:id="8"/>
    <w:p>
      <w:pPr>
        <w:spacing w:after="0"/>
        <w:ind w:left="0"/>
        <w:jc w:val="both"/>
      </w:pPr>
      <w:r>
        <w:rPr>
          <w:rFonts w:ascii="Times New Roman"/>
          <w:b w:val="false"/>
          <w:i w:val="false"/>
          <w:color w:val="000000"/>
          <w:sz w:val="28"/>
        </w:rPr>
        <w:t>
      3) таза бюджеттік кредиттеу – 93 570 мың теңге:</w:t>
      </w:r>
    </w:p>
    <w:bookmarkEnd w:id="8"/>
    <w:bookmarkStart w:name="z12" w:id="9"/>
    <w:p>
      <w:pPr>
        <w:spacing w:after="0"/>
        <w:ind w:left="0"/>
        <w:jc w:val="both"/>
      </w:pPr>
      <w:r>
        <w:rPr>
          <w:rFonts w:ascii="Times New Roman"/>
          <w:b w:val="false"/>
          <w:i w:val="false"/>
          <w:color w:val="000000"/>
          <w:sz w:val="28"/>
        </w:rPr>
        <w:t>
      бюджеттік кредиттер – 303 248 мың теңге;</w:t>
      </w:r>
    </w:p>
    <w:bookmarkEnd w:id="9"/>
    <w:bookmarkStart w:name="z13" w:id="10"/>
    <w:p>
      <w:pPr>
        <w:spacing w:after="0"/>
        <w:ind w:left="0"/>
        <w:jc w:val="both"/>
      </w:pPr>
      <w:r>
        <w:rPr>
          <w:rFonts w:ascii="Times New Roman"/>
          <w:b w:val="false"/>
          <w:i w:val="false"/>
          <w:color w:val="000000"/>
          <w:sz w:val="28"/>
        </w:rPr>
        <w:t xml:space="preserve">
      бюджеттік кредиттерді өтеу – 209 678 мың теңге; </w:t>
      </w:r>
    </w:p>
    <w:bookmarkEnd w:id="10"/>
    <w:bookmarkStart w:name="z14" w:id="11"/>
    <w:p>
      <w:pPr>
        <w:spacing w:after="0"/>
        <w:ind w:left="0"/>
        <w:jc w:val="both"/>
      </w:pPr>
      <w:r>
        <w:rPr>
          <w:rFonts w:ascii="Times New Roman"/>
          <w:b w:val="false"/>
          <w:i w:val="false"/>
          <w:color w:val="000000"/>
          <w:sz w:val="28"/>
        </w:rPr>
        <w:t xml:space="preserve">
      4) қаржы активтерімен операциялар бойынша сальдо – 0 теңге: </w:t>
      </w:r>
    </w:p>
    <w:bookmarkEnd w:id="11"/>
    <w:bookmarkStart w:name="z15" w:id="12"/>
    <w:p>
      <w:pPr>
        <w:spacing w:after="0"/>
        <w:ind w:left="0"/>
        <w:jc w:val="both"/>
      </w:pPr>
      <w:r>
        <w:rPr>
          <w:rFonts w:ascii="Times New Roman"/>
          <w:b w:val="false"/>
          <w:i w:val="false"/>
          <w:color w:val="000000"/>
          <w:sz w:val="28"/>
        </w:rPr>
        <w:t>
      қаржы активтерін сатып алу – 0 теңге;</w:t>
      </w:r>
    </w:p>
    <w:bookmarkEnd w:id="12"/>
    <w:bookmarkStart w:name="z16" w:id="13"/>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3"/>
    <w:bookmarkStart w:name="z17" w:id="14"/>
    <w:p>
      <w:pPr>
        <w:spacing w:after="0"/>
        <w:ind w:left="0"/>
        <w:jc w:val="both"/>
      </w:pPr>
      <w:r>
        <w:rPr>
          <w:rFonts w:ascii="Times New Roman"/>
          <w:b w:val="false"/>
          <w:i w:val="false"/>
          <w:color w:val="000000"/>
          <w:sz w:val="28"/>
        </w:rPr>
        <w:t>
      5) бюджет тапшылығы (профициті) – - 374 384 мың теңге;</w:t>
      </w:r>
    </w:p>
    <w:bookmarkEnd w:id="14"/>
    <w:bookmarkStart w:name="z18" w:id="15"/>
    <w:p>
      <w:pPr>
        <w:spacing w:after="0"/>
        <w:ind w:left="0"/>
        <w:jc w:val="both"/>
      </w:pPr>
      <w:r>
        <w:rPr>
          <w:rFonts w:ascii="Times New Roman"/>
          <w:b w:val="false"/>
          <w:i w:val="false"/>
          <w:color w:val="000000"/>
          <w:sz w:val="28"/>
        </w:rPr>
        <w:t>
      6) бюджет тапшылығын қаржыландыру (профицитін пайдалану) – 374 384 мың теңге;</w:t>
      </w:r>
    </w:p>
    <w:bookmarkEnd w:id="15"/>
    <w:bookmarkStart w:name="z19" w:id="16"/>
    <w:p>
      <w:pPr>
        <w:spacing w:after="0"/>
        <w:ind w:left="0"/>
        <w:jc w:val="both"/>
      </w:pPr>
      <w:r>
        <w:rPr>
          <w:rFonts w:ascii="Times New Roman"/>
          <w:b w:val="false"/>
          <w:i w:val="false"/>
          <w:color w:val="000000"/>
          <w:sz w:val="28"/>
        </w:rPr>
        <w:t>
      қарыздар түсімі – 302 764 мың теңге;</w:t>
      </w:r>
    </w:p>
    <w:bookmarkEnd w:id="16"/>
    <w:bookmarkStart w:name="z20" w:id="17"/>
    <w:p>
      <w:pPr>
        <w:spacing w:after="0"/>
        <w:ind w:left="0"/>
        <w:jc w:val="both"/>
      </w:pPr>
      <w:r>
        <w:rPr>
          <w:rFonts w:ascii="Times New Roman"/>
          <w:b w:val="false"/>
          <w:i w:val="false"/>
          <w:color w:val="000000"/>
          <w:sz w:val="28"/>
        </w:rPr>
        <w:t>
      қарыздарды өтеу – 209 744 мың теңге;</w:t>
      </w:r>
    </w:p>
    <w:bookmarkEnd w:id="17"/>
    <w:bookmarkStart w:name="z21" w:id="18"/>
    <w:p>
      <w:pPr>
        <w:spacing w:after="0"/>
        <w:ind w:left="0"/>
        <w:jc w:val="both"/>
      </w:pPr>
      <w:r>
        <w:rPr>
          <w:rFonts w:ascii="Times New Roman"/>
          <w:b w:val="false"/>
          <w:i w:val="false"/>
          <w:color w:val="000000"/>
          <w:sz w:val="28"/>
        </w:rPr>
        <w:t>
      бюджет қаражатының пайдаланылатын қалдықтары – 281 364 мың теңге.</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Батыс Қазақстан облысы Ақжайық аудандық мәслихатының 27.03.2025 </w:t>
      </w:r>
      <w:r>
        <w:rPr>
          <w:rFonts w:ascii="Times New Roman"/>
          <w:b w:val="false"/>
          <w:i w:val="false"/>
          <w:color w:val="000000"/>
          <w:sz w:val="28"/>
        </w:rPr>
        <w:t>№ 28-1</w:t>
      </w:r>
      <w:r>
        <w:rPr>
          <w:rFonts w:ascii="Times New Roman"/>
          <w:b w:val="false"/>
          <w:i w:val="false"/>
          <w:color w:val="ff0000"/>
          <w:sz w:val="28"/>
        </w:rPr>
        <w:t xml:space="preserve"> шешімімен (01.01.2025 бастап қолданысқа енгізіледі).</w:t>
      </w:r>
      <w:r>
        <w:br/>
      </w:r>
      <w:r>
        <w:rPr>
          <w:rFonts w:ascii="Times New Roman"/>
          <w:b w:val="false"/>
          <w:i w:val="false"/>
          <w:color w:val="000000"/>
          <w:sz w:val="28"/>
        </w:rPr>
        <w:t>
</w:t>
      </w:r>
    </w:p>
    <w:bookmarkStart w:name="z22" w:id="19"/>
    <w:p>
      <w:pPr>
        <w:spacing w:after="0"/>
        <w:ind w:left="0"/>
        <w:jc w:val="both"/>
      </w:pPr>
      <w:r>
        <w:rPr>
          <w:rFonts w:ascii="Times New Roman"/>
          <w:b w:val="false"/>
          <w:i w:val="false"/>
          <w:color w:val="000000"/>
          <w:sz w:val="28"/>
        </w:rPr>
        <w:t xml:space="preserve">
      2. 2025 жылға арналған аудандық бюджет түсімдері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"2025-2027 жылдарға арналған республикалық бюджет туралы" </w:t>
      </w:r>
      <w:r>
        <w:rPr>
          <w:rFonts w:ascii="Times New Roman"/>
          <w:b w:val="false"/>
          <w:i w:val="false"/>
          <w:color w:val="000000"/>
          <w:sz w:val="28"/>
        </w:rPr>
        <w:t>Заңына</w:t>
      </w:r>
      <w:r>
        <w:rPr>
          <w:rFonts w:ascii="Times New Roman"/>
          <w:b w:val="false"/>
          <w:i w:val="false"/>
          <w:color w:val="000000"/>
          <w:sz w:val="28"/>
        </w:rPr>
        <w:t xml:space="preserve">, Батыс Қазақстан облыстық мәслихатының 2024 жылғы 13 желтоқсандағы № 16-1 "2025-2027 жылдарға арналған облыстық бюджет туралы" </w:t>
      </w:r>
      <w:r>
        <w:rPr>
          <w:rFonts w:ascii="Times New Roman"/>
          <w:b w:val="false"/>
          <w:i w:val="false"/>
          <w:color w:val="000000"/>
          <w:sz w:val="28"/>
        </w:rPr>
        <w:t>шешіміне</w:t>
      </w:r>
      <w:r>
        <w:rPr>
          <w:rFonts w:ascii="Times New Roman"/>
          <w:b w:val="false"/>
          <w:i w:val="false"/>
          <w:color w:val="000000"/>
          <w:sz w:val="28"/>
        </w:rPr>
        <w:t xml:space="preserve"> сәйкес қалыптастырылады.</w:t>
      </w:r>
    </w:p>
    <w:bookmarkEnd w:id="19"/>
    <w:bookmarkStart w:name="z23" w:id="20"/>
    <w:p>
      <w:pPr>
        <w:spacing w:after="0"/>
        <w:ind w:left="0"/>
        <w:jc w:val="both"/>
      </w:pPr>
      <w:r>
        <w:rPr>
          <w:rFonts w:ascii="Times New Roman"/>
          <w:b w:val="false"/>
          <w:i w:val="false"/>
          <w:color w:val="000000"/>
          <w:sz w:val="28"/>
        </w:rPr>
        <w:t xml:space="preserve">
      3. Қазақстан Республикасының "2025-2027 жылдарға арналған республикалық бюджет туралы" </w:t>
      </w:r>
      <w:r>
        <w:rPr>
          <w:rFonts w:ascii="Times New Roman"/>
          <w:b w:val="false"/>
          <w:i w:val="false"/>
          <w:color w:val="000000"/>
          <w:sz w:val="28"/>
        </w:rPr>
        <w:t>Заңы</w:t>
      </w:r>
      <w:r>
        <w:rPr>
          <w:rFonts w:ascii="Times New Roman"/>
          <w:b w:val="false"/>
          <w:i w:val="false"/>
          <w:color w:val="000000"/>
          <w:sz w:val="28"/>
        </w:rPr>
        <w:t xml:space="preserve"> және Батыс Қазақстан облыстық мәслихатының 2024 жылғы 13 желтоқсандағы № 16-1 "2025-2027 жылдарға арналған облыстық бюджет туралы" </w:t>
      </w:r>
      <w:r>
        <w:rPr>
          <w:rFonts w:ascii="Times New Roman"/>
          <w:b w:val="false"/>
          <w:i w:val="false"/>
          <w:color w:val="000000"/>
          <w:sz w:val="28"/>
        </w:rPr>
        <w:t>шешімі</w:t>
      </w:r>
      <w:r>
        <w:rPr>
          <w:rFonts w:ascii="Times New Roman"/>
          <w:b w:val="false"/>
          <w:i w:val="false"/>
          <w:color w:val="000000"/>
          <w:sz w:val="28"/>
        </w:rPr>
        <w:t xml:space="preserve"> қатерге және басшылыққа алынсын.</w:t>
      </w:r>
    </w:p>
    <w:bookmarkEnd w:id="20"/>
    <w:bookmarkStart w:name="z24" w:id="21"/>
    <w:p>
      <w:pPr>
        <w:spacing w:after="0"/>
        <w:ind w:left="0"/>
        <w:jc w:val="both"/>
      </w:pPr>
      <w:r>
        <w:rPr>
          <w:rFonts w:ascii="Times New Roman"/>
          <w:b w:val="false"/>
          <w:i w:val="false"/>
          <w:color w:val="000000"/>
          <w:sz w:val="28"/>
        </w:rPr>
        <w:t>
      4. 2025 жылға арналған аудандық бюджетте ескерілсін:</w:t>
      </w:r>
    </w:p>
    <w:bookmarkEnd w:id="21"/>
    <w:bookmarkStart w:name="z25" w:id="22"/>
    <w:p>
      <w:pPr>
        <w:spacing w:after="0"/>
        <w:ind w:left="0"/>
        <w:jc w:val="both"/>
      </w:pPr>
      <w:r>
        <w:rPr>
          <w:rFonts w:ascii="Times New Roman"/>
          <w:b w:val="false"/>
          <w:i w:val="false"/>
          <w:color w:val="000000"/>
          <w:sz w:val="28"/>
        </w:rPr>
        <w:t>
      2025 жылға арналған республикалық бюджеттен қарастырылған ағымдағы нысаналы трансферттердің сомаларын бөлу:</w:t>
      </w:r>
    </w:p>
    <w:bookmarkEnd w:id="22"/>
    <w:bookmarkStart w:name="z26" w:id="23"/>
    <w:p>
      <w:pPr>
        <w:spacing w:after="0"/>
        <w:ind w:left="0"/>
        <w:jc w:val="both"/>
      </w:pPr>
      <w:r>
        <w:rPr>
          <w:rFonts w:ascii="Times New Roman"/>
          <w:b w:val="false"/>
          <w:i w:val="false"/>
          <w:color w:val="000000"/>
          <w:sz w:val="28"/>
        </w:rPr>
        <w:t>
      - Төмен тұрған бюджеттерге берілетін нысаналы ағымдағы трансферттер, оның ішінде:</w:t>
      </w:r>
    </w:p>
    <w:bookmarkEnd w:id="23"/>
    <w:bookmarkStart w:name="z27" w:id="24"/>
    <w:p>
      <w:pPr>
        <w:spacing w:after="0"/>
        <w:ind w:left="0"/>
        <w:jc w:val="both"/>
      </w:pPr>
      <w:r>
        <w:rPr>
          <w:rFonts w:ascii="Times New Roman"/>
          <w:b w:val="false"/>
          <w:i w:val="false"/>
          <w:color w:val="000000"/>
          <w:sz w:val="28"/>
        </w:rPr>
        <w:t>
      Мемлекеттік атаулы әлеуметтік көмекті төлеу – 55 413 мың теңге;</w:t>
      </w:r>
    </w:p>
    <w:bookmarkEnd w:id="24"/>
    <w:bookmarkStart w:name="z28" w:id="25"/>
    <w:p>
      <w:pPr>
        <w:spacing w:after="0"/>
        <w:ind w:left="0"/>
        <w:jc w:val="both"/>
      </w:pPr>
      <w:r>
        <w:rPr>
          <w:rFonts w:ascii="Times New Roman"/>
          <w:b w:val="false"/>
          <w:i w:val="false"/>
          <w:color w:val="000000"/>
          <w:sz w:val="28"/>
        </w:rPr>
        <w:t>
      Мүгедектігі бар адамдарды міндетті гигиеналық құралдармен қамтамасыз ету нормаларын ұлғайту – 23 304 мың теңге;</w:t>
      </w:r>
    </w:p>
    <w:bookmarkEnd w:id="25"/>
    <w:bookmarkStart w:name="z29" w:id="26"/>
    <w:p>
      <w:pPr>
        <w:spacing w:after="0"/>
        <w:ind w:left="0"/>
        <w:jc w:val="both"/>
      </w:pPr>
      <w:r>
        <w:rPr>
          <w:rFonts w:ascii="Times New Roman"/>
          <w:b w:val="false"/>
          <w:i w:val="false"/>
          <w:color w:val="000000"/>
          <w:sz w:val="28"/>
        </w:rPr>
        <w:t>
      Санаторийлік-курорттық емдеу – 36 713 мың теңге;</w:t>
      </w:r>
    </w:p>
    <w:bookmarkEnd w:id="26"/>
    <w:bookmarkStart w:name="z30" w:id="27"/>
    <w:p>
      <w:pPr>
        <w:spacing w:after="0"/>
        <w:ind w:left="0"/>
        <w:jc w:val="both"/>
      </w:pPr>
      <w:r>
        <w:rPr>
          <w:rFonts w:ascii="Times New Roman"/>
          <w:b w:val="false"/>
          <w:i w:val="false"/>
          <w:color w:val="000000"/>
          <w:sz w:val="28"/>
        </w:rPr>
        <w:t>
      Төмен тұрған бюджеттерге берілетін нысаналы ағымдағы трансферттер, оның ішінде:</w:t>
      </w:r>
    </w:p>
    <w:bookmarkEnd w:id="27"/>
    <w:bookmarkStart w:name="z31" w:id="28"/>
    <w:p>
      <w:pPr>
        <w:spacing w:after="0"/>
        <w:ind w:left="0"/>
        <w:jc w:val="both"/>
      </w:pPr>
      <w:r>
        <w:rPr>
          <w:rFonts w:ascii="Times New Roman"/>
          <w:b w:val="false"/>
          <w:i w:val="false"/>
          <w:color w:val="000000"/>
          <w:sz w:val="28"/>
        </w:rPr>
        <w:t>
      Мемлекеттік бюджет қаражаты есебінен ұсталатын азаматтық қызметшілердің жекелеген санаттарының, ұйымдар жұмыскерлерінің, қазыналық кәсіпорындар жұмыскерлерінің жалақысын көтеру – 7 103 мың теңге;</w:t>
      </w:r>
    </w:p>
    <w:bookmarkEnd w:id="28"/>
    <w:bookmarkStart w:name="z32" w:id="29"/>
    <w:p>
      <w:pPr>
        <w:spacing w:after="0"/>
        <w:ind w:left="0"/>
        <w:jc w:val="both"/>
      </w:pPr>
      <w:r>
        <w:rPr>
          <w:rFonts w:ascii="Times New Roman"/>
          <w:b w:val="false"/>
          <w:i w:val="false"/>
          <w:color w:val="000000"/>
          <w:sz w:val="28"/>
        </w:rPr>
        <w:t>
      Төмен тұрған бюджеттерге берілетін нысаналы ағымдағы трансферттер, оның ішінде:</w:t>
      </w:r>
    </w:p>
    <w:bookmarkEnd w:id="29"/>
    <w:bookmarkStart w:name="z33" w:id="30"/>
    <w:p>
      <w:pPr>
        <w:spacing w:after="0"/>
        <w:ind w:left="0"/>
        <w:jc w:val="both"/>
      </w:pPr>
      <w:r>
        <w:rPr>
          <w:rFonts w:ascii="Times New Roman"/>
          <w:b w:val="false"/>
          <w:i w:val="false"/>
          <w:color w:val="000000"/>
          <w:sz w:val="28"/>
        </w:rPr>
        <w:t>
      Халықтың әлеуметтік осал топтары үшін коммуналдық тұрғын үй қорынан тұрғын үй сатып алу – 539 200 мың теңге;</w:t>
      </w:r>
    </w:p>
    <w:bookmarkEnd w:id="30"/>
    <w:bookmarkStart w:name="z34" w:id="31"/>
    <w:p>
      <w:pPr>
        <w:spacing w:after="0"/>
        <w:ind w:left="0"/>
        <w:jc w:val="both"/>
      </w:pPr>
      <w:r>
        <w:rPr>
          <w:rFonts w:ascii="Times New Roman"/>
          <w:b w:val="false"/>
          <w:i w:val="false"/>
          <w:color w:val="000000"/>
          <w:sz w:val="28"/>
        </w:rPr>
        <w:t>
      2025-2027 жылдарға арналған республикалық бюджеттен қарастырылған нысаналы даму трансферттерінің сомаларын бөлу:</w:t>
      </w:r>
    </w:p>
    <w:bookmarkEnd w:id="31"/>
    <w:bookmarkStart w:name="z35" w:id="32"/>
    <w:p>
      <w:pPr>
        <w:spacing w:after="0"/>
        <w:ind w:left="0"/>
        <w:jc w:val="both"/>
      </w:pPr>
      <w:r>
        <w:rPr>
          <w:rFonts w:ascii="Times New Roman"/>
          <w:b w:val="false"/>
          <w:i w:val="false"/>
          <w:color w:val="000000"/>
          <w:sz w:val="28"/>
        </w:rPr>
        <w:t>
      Төмен тұрған бюджеттерге берілетін нысаналы даму трансферттері:</w:t>
      </w:r>
    </w:p>
    <w:bookmarkEnd w:id="32"/>
    <w:bookmarkStart w:name="z36" w:id="33"/>
    <w:p>
      <w:pPr>
        <w:spacing w:after="0"/>
        <w:ind w:left="0"/>
        <w:jc w:val="both"/>
      </w:pPr>
      <w:r>
        <w:rPr>
          <w:rFonts w:ascii="Times New Roman"/>
          <w:b w:val="false"/>
          <w:i w:val="false"/>
          <w:color w:val="000000"/>
          <w:sz w:val="28"/>
        </w:rPr>
        <w:t>
      "Ауыл-Ел бесігі" жобасы шеңберінде ауылдық елді мекендердегі әлеуметтік және инженерлік инфрақұрылымдарды дамыту:</w:t>
      </w:r>
    </w:p>
    <w:bookmarkEnd w:id="33"/>
    <w:bookmarkStart w:name="z37" w:id="34"/>
    <w:p>
      <w:pPr>
        <w:spacing w:after="0"/>
        <w:ind w:left="0"/>
        <w:jc w:val="both"/>
      </w:pPr>
      <w:r>
        <w:rPr>
          <w:rFonts w:ascii="Times New Roman"/>
          <w:b w:val="false"/>
          <w:i w:val="false"/>
          <w:color w:val="000000"/>
          <w:sz w:val="28"/>
        </w:rPr>
        <w:t>
      БҚО, Ақжайық ауданы Қабыршақты ауылындағы 100 орындық мәдениет үйінің құрылысы – 184 302 мың теңге;</w:t>
      </w:r>
    </w:p>
    <w:bookmarkEnd w:id="34"/>
    <w:bookmarkStart w:name="z38" w:id="35"/>
    <w:p>
      <w:pPr>
        <w:spacing w:after="0"/>
        <w:ind w:left="0"/>
        <w:jc w:val="both"/>
      </w:pPr>
      <w:r>
        <w:rPr>
          <w:rFonts w:ascii="Times New Roman"/>
          <w:b w:val="false"/>
          <w:i w:val="false"/>
          <w:color w:val="000000"/>
          <w:sz w:val="28"/>
        </w:rPr>
        <w:t>
      БҚО, Ақжайық ауданы, Көнеккеткен ауылындағы 100 орындық мәдениет үйінің құрылысы – 177 665 мың теңге;</w:t>
      </w:r>
    </w:p>
    <w:bookmarkEnd w:id="35"/>
    <w:bookmarkStart w:name="z39" w:id="36"/>
    <w:p>
      <w:pPr>
        <w:spacing w:after="0"/>
        <w:ind w:left="0"/>
        <w:jc w:val="both"/>
      </w:pPr>
      <w:r>
        <w:rPr>
          <w:rFonts w:ascii="Times New Roman"/>
          <w:b w:val="false"/>
          <w:i w:val="false"/>
          <w:color w:val="000000"/>
          <w:sz w:val="28"/>
        </w:rPr>
        <w:t>
      2025 жылға арналған облыстық бюджеттен аудандық және Орал қаласының бюджеттеріне қарастырылған ағымдағы нысаналы трансферттер мен кредиттер сомаларын бөлу:</w:t>
      </w:r>
    </w:p>
    <w:bookmarkEnd w:id="36"/>
    <w:bookmarkStart w:name="z40" w:id="37"/>
    <w:p>
      <w:pPr>
        <w:spacing w:after="0"/>
        <w:ind w:left="0"/>
        <w:jc w:val="both"/>
      </w:pPr>
      <w:r>
        <w:rPr>
          <w:rFonts w:ascii="Times New Roman"/>
          <w:b w:val="false"/>
          <w:i w:val="false"/>
          <w:color w:val="000000"/>
          <w:sz w:val="28"/>
        </w:rPr>
        <w:t>
      Төмен тұрған бюджеттерге берілетін нысаналы ағымдағы трансферттер:</w:t>
      </w:r>
    </w:p>
    <w:bookmarkEnd w:id="37"/>
    <w:bookmarkStart w:name="z41" w:id="38"/>
    <w:p>
      <w:pPr>
        <w:spacing w:after="0"/>
        <w:ind w:left="0"/>
        <w:jc w:val="both"/>
      </w:pPr>
      <w:r>
        <w:rPr>
          <w:rFonts w:ascii="Times New Roman"/>
          <w:b w:val="false"/>
          <w:i w:val="false"/>
          <w:color w:val="000000"/>
          <w:sz w:val="28"/>
        </w:rPr>
        <w:t>
      Мемлекеттік атаулы әлеуметтік көмекті төлеу – 66 952 мың теңге;</w:t>
      </w:r>
    </w:p>
    <w:bookmarkEnd w:id="38"/>
    <w:bookmarkStart w:name="z42" w:id="39"/>
    <w:p>
      <w:pPr>
        <w:spacing w:after="0"/>
        <w:ind w:left="0"/>
        <w:jc w:val="both"/>
      </w:pPr>
      <w:r>
        <w:rPr>
          <w:rFonts w:ascii="Times New Roman"/>
          <w:b w:val="false"/>
          <w:i w:val="false"/>
          <w:color w:val="000000"/>
          <w:sz w:val="28"/>
        </w:rPr>
        <w:t>
      Кепілдендірілген әлеуметтік пакет – 11 306 мың теңге;</w:t>
      </w:r>
    </w:p>
    <w:bookmarkEnd w:id="39"/>
    <w:bookmarkStart w:name="z43" w:id="40"/>
    <w:p>
      <w:pPr>
        <w:spacing w:after="0"/>
        <w:ind w:left="0"/>
        <w:jc w:val="both"/>
      </w:pPr>
      <w:r>
        <w:rPr>
          <w:rFonts w:ascii="Times New Roman"/>
          <w:b w:val="false"/>
          <w:i w:val="false"/>
          <w:color w:val="000000"/>
          <w:sz w:val="28"/>
        </w:rPr>
        <w:t>
      Қазақстан Республикасында мүгедектігі бар адамдардың құқықтарын қамтамасыз етуге және өмір сүру сапасын жақсартуға – 76 884 мың теңге;</w:t>
      </w:r>
    </w:p>
    <w:bookmarkEnd w:id="40"/>
    <w:bookmarkStart w:name="z44" w:id="41"/>
    <w:p>
      <w:pPr>
        <w:spacing w:after="0"/>
        <w:ind w:left="0"/>
        <w:jc w:val="both"/>
      </w:pPr>
      <w:r>
        <w:rPr>
          <w:rFonts w:ascii="Times New Roman"/>
          <w:b w:val="false"/>
          <w:i w:val="false"/>
          <w:color w:val="000000"/>
          <w:sz w:val="28"/>
        </w:rPr>
        <w:t>
      Төмен тұрған бюджеттерге берілетін нысаналы ағымдағы трансферттер:</w:t>
      </w:r>
    </w:p>
    <w:bookmarkEnd w:id="41"/>
    <w:bookmarkStart w:name="z45" w:id="42"/>
    <w:p>
      <w:pPr>
        <w:spacing w:after="0"/>
        <w:ind w:left="0"/>
        <w:jc w:val="both"/>
      </w:pPr>
      <w:r>
        <w:rPr>
          <w:rFonts w:ascii="Times New Roman"/>
          <w:b w:val="false"/>
          <w:i w:val="false"/>
          <w:color w:val="000000"/>
          <w:sz w:val="28"/>
        </w:rPr>
        <w:t>
      Тұрғын үй сертификаттарын беруге – 2 000 мың теңге;</w:t>
      </w:r>
    </w:p>
    <w:bookmarkEnd w:id="42"/>
    <w:bookmarkStart w:name="z46" w:id="43"/>
    <w:p>
      <w:pPr>
        <w:spacing w:after="0"/>
        <w:ind w:left="0"/>
        <w:jc w:val="both"/>
      </w:pPr>
      <w:r>
        <w:rPr>
          <w:rFonts w:ascii="Times New Roman"/>
          <w:b w:val="false"/>
          <w:i w:val="false"/>
          <w:color w:val="000000"/>
          <w:sz w:val="28"/>
        </w:rPr>
        <w:t>
      Төменгі тұрған бюджеттерге берілетін нысаналы ағымдағы трансферттер:</w:t>
      </w:r>
    </w:p>
    <w:bookmarkEnd w:id="43"/>
    <w:bookmarkStart w:name="z47" w:id="44"/>
    <w:p>
      <w:pPr>
        <w:spacing w:after="0"/>
        <w:ind w:left="0"/>
        <w:jc w:val="both"/>
      </w:pPr>
      <w:r>
        <w:rPr>
          <w:rFonts w:ascii="Times New Roman"/>
          <w:b w:val="false"/>
          <w:i w:val="false"/>
          <w:color w:val="000000"/>
          <w:sz w:val="28"/>
        </w:rPr>
        <w:t>
      Көлiк инфрақұрылымының басым жобаларын іске асыруға:</w:t>
      </w:r>
    </w:p>
    <w:bookmarkEnd w:id="44"/>
    <w:bookmarkStart w:name="z48" w:id="45"/>
    <w:p>
      <w:pPr>
        <w:spacing w:after="0"/>
        <w:ind w:left="0"/>
        <w:jc w:val="both"/>
      </w:pPr>
      <w:r>
        <w:rPr>
          <w:rFonts w:ascii="Times New Roman"/>
          <w:b w:val="false"/>
          <w:i w:val="false"/>
          <w:color w:val="000000"/>
          <w:sz w:val="28"/>
        </w:rPr>
        <w:t>
      БҚО Ақжайық ауданы KL-AK-13 "Мерген ауылына кіреберіс" аудандық маңызы бар автомобиль жолы 0-5 шақырымына орташа жөндеу – 491 443 мың теңге;</w:t>
      </w:r>
    </w:p>
    <w:bookmarkEnd w:id="45"/>
    <w:bookmarkStart w:name="z49" w:id="46"/>
    <w:p>
      <w:pPr>
        <w:spacing w:after="0"/>
        <w:ind w:left="0"/>
        <w:jc w:val="both"/>
      </w:pPr>
      <w:r>
        <w:rPr>
          <w:rFonts w:ascii="Times New Roman"/>
          <w:b w:val="false"/>
          <w:i w:val="false"/>
          <w:color w:val="000000"/>
          <w:sz w:val="28"/>
        </w:rPr>
        <w:t>
      "Ауыл - Ел Бесігі" бағдарламасы аясында:</w:t>
      </w:r>
    </w:p>
    <w:bookmarkEnd w:id="46"/>
    <w:bookmarkStart w:name="z50" w:id="47"/>
    <w:p>
      <w:pPr>
        <w:spacing w:after="0"/>
        <w:ind w:left="0"/>
        <w:jc w:val="both"/>
      </w:pPr>
      <w:r>
        <w:rPr>
          <w:rFonts w:ascii="Times New Roman"/>
          <w:b w:val="false"/>
          <w:i w:val="false"/>
          <w:color w:val="000000"/>
          <w:sz w:val="28"/>
        </w:rPr>
        <w:t>
      БҚО Ақжайық ауданы Тайпақ ауылы (Бейбітшілік, Көкпар, Абай, М.Мәметова, Жамбыл, Қ.Гилманов, Хан Тәңірі, Жайық, А.Қашкенов, М.Әуезов көшелері) кентішілік жолдарды күрделі жөндеу – 493 929 мың теңге;</w:t>
      </w:r>
    </w:p>
    <w:bookmarkEnd w:id="47"/>
    <w:bookmarkStart w:name="z51" w:id="48"/>
    <w:p>
      <w:pPr>
        <w:spacing w:after="0"/>
        <w:ind w:left="0"/>
        <w:jc w:val="both"/>
      </w:pPr>
      <w:r>
        <w:rPr>
          <w:rFonts w:ascii="Times New Roman"/>
          <w:b w:val="false"/>
          <w:i w:val="false"/>
          <w:color w:val="000000"/>
          <w:sz w:val="28"/>
        </w:rPr>
        <w:t>
      Төмен тұрған бюджеттерге нысаналы даму трансферттері:</w:t>
      </w:r>
    </w:p>
    <w:bookmarkEnd w:id="48"/>
    <w:bookmarkStart w:name="z52" w:id="49"/>
    <w:p>
      <w:pPr>
        <w:spacing w:after="0"/>
        <w:ind w:left="0"/>
        <w:jc w:val="both"/>
      </w:pPr>
      <w:r>
        <w:rPr>
          <w:rFonts w:ascii="Times New Roman"/>
          <w:b w:val="false"/>
          <w:i w:val="false"/>
          <w:color w:val="000000"/>
          <w:sz w:val="28"/>
        </w:rPr>
        <w:t>
      Республика Ұлттық қорынан берілетін нысаналы трансферт есебінен:</w:t>
      </w:r>
    </w:p>
    <w:bookmarkEnd w:id="49"/>
    <w:bookmarkStart w:name="z53" w:id="50"/>
    <w:p>
      <w:pPr>
        <w:spacing w:after="0"/>
        <w:ind w:left="0"/>
        <w:jc w:val="both"/>
      </w:pPr>
      <w:r>
        <w:rPr>
          <w:rFonts w:ascii="Times New Roman"/>
          <w:b w:val="false"/>
          <w:i w:val="false"/>
          <w:color w:val="000000"/>
          <w:sz w:val="28"/>
        </w:rPr>
        <w:t>
      "Ауыл - Ел Бесігі" бағдарламасы аясында:</w:t>
      </w:r>
    </w:p>
    <w:bookmarkEnd w:id="50"/>
    <w:bookmarkStart w:name="z54" w:id="51"/>
    <w:p>
      <w:pPr>
        <w:spacing w:after="0"/>
        <w:ind w:left="0"/>
        <w:jc w:val="both"/>
      </w:pPr>
      <w:r>
        <w:rPr>
          <w:rFonts w:ascii="Times New Roman"/>
          <w:b w:val="false"/>
          <w:i w:val="false"/>
          <w:color w:val="000000"/>
          <w:sz w:val="28"/>
        </w:rPr>
        <w:t>
      БҚО, Ақжайық ауданы, Бударин ауылы, Қазақстан көшесі, Астана көшесі, Ж.Молдағалиев көшесі бойындағы кентішілік жолды қайта құру (жаңарту) – 121 422 мың теңге;</w:t>
      </w:r>
    </w:p>
    <w:bookmarkEnd w:id="51"/>
    <w:bookmarkStart w:name="z55" w:id="52"/>
    <w:p>
      <w:pPr>
        <w:spacing w:after="0"/>
        <w:ind w:left="0"/>
        <w:jc w:val="both"/>
      </w:pPr>
      <w:r>
        <w:rPr>
          <w:rFonts w:ascii="Times New Roman"/>
          <w:b w:val="false"/>
          <w:i w:val="false"/>
          <w:color w:val="000000"/>
          <w:sz w:val="28"/>
        </w:rPr>
        <w:t>
      2025 жылға арналған жергілікті бюджеттік инвестициялық жобалардың тізбесі:</w:t>
      </w:r>
    </w:p>
    <w:bookmarkEnd w:id="52"/>
    <w:bookmarkStart w:name="z56" w:id="53"/>
    <w:p>
      <w:pPr>
        <w:spacing w:after="0"/>
        <w:ind w:left="0"/>
        <w:jc w:val="both"/>
      </w:pPr>
      <w:r>
        <w:rPr>
          <w:rFonts w:ascii="Times New Roman"/>
          <w:b w:val="false"/>
          <w:i w:val="false"/>
          <w:color w:val="000000"/>
          <w:sz w:val="28"/>
        </w:rPr>
        <w:t>
      Төмен тұрған бюджеттерге берілетін нысаналы даму трансферттері:</w:t>
      </w:r>
    </w:p>
    <w:bookmarkEnd w:id="53"/>
    <w:bookmarkStart w:name="z57" w:id="54"/>
    <w:p>
      <w:pPr>
        <w:spacing w:after="0"/>
        <w:ind w:left="0"/>
        <w:jc w:val="both"/>
      </w:pPr>
      <w:r>
        <w:rPr>
          <w:rFonts w:ascii="Times New Roman"/>
          <w:b w:val="false"/>
          <w:i w:val="false"/>
          <w:color w:val="000000"/>
          <w:sz w:val="28"/>
        </w:rPr>
        <w:t>
      "Ауыл-ел бесігі" жобасы шеңберінде:</w:t>
      </w:r>
    </w:p>
    <w:bookmarkEnd w:id="54"/>
    <w:bookmarkStart w:name="z58" w:id="55"/>
    <w:p>
      <w:pPr>
        <w:spacing w:after="0"/>
        <w:ind w:left="0"/>
        <w:jc w:val="both"/>
      </w:pPr>
      <w:r>
        <w:rPr>
          <w:rFonts w:ascii="Times New Roman"/>
          <w:b w:val="false"/>
          <w:i w:val="false"/>
          <w:color w:val="000000"/>
          <w:sz w:val="28"/>
        </w:rPr>
        <w:t>
      БҚО Ақжайық ауданы Қабыршақты ауылында 100 орындық мәдениет үйінің құрылысы – 353 568 мың теңге;</w:t>
      </w:r>
    </w:p>
    <w:bookmarkEnd w:id="55"/>
    <w:bookmarkStart w:name="z59" w:id="56"/>
    <w:p>
      <w:pPr>
        <w:spacing w:after="0"/>
        <w:ind w:left="0"/>
        <w:jc w:val="both"/>
      </w:pPr>
      <w:r>
        <w:rPr>
          <w:rFonts w:ascii="Times New Roman"/>
          <w:b w:val="false"/>
          <w:i w:val="false"/>
          <w:color w:val="000000"/>
          <w:sz w:val="28"/>
        </w:rPr>
        <w:t>
      БҚО, Ақжайық ауданы, Көнеккеткен ауылындағы 100 орындық мәдениет үйінің құрылысы – 28 114 мың теңге;</w:t>
      </w:r>
    </w:p>
    <w:bookmarkEnd w:id="56"/>
    <w:bookmarkStart w:name="z60" w:id="57"/>
    <w:p>
      <w:pPr>
        <w:spacing w:after="0"/>
        <w:ind w:left="0"/>
        <w:jc w:val="both"/>
      </w:pPr>
      <w:r>
        <w:rPr>
          <w:rFonts w:ascii="Times New Roman"/>
          <w:b w:val="false"/>
          <w:i w:val="false"/>
          <w:color w:val="000000"/>
          <w:sz w:val="28"/>
        </w:rPr>
        <w:t>
      5. 2025 жылға арналған аудандық бюджетте республикалық бюджеттен бөлінетін кредиттердің жалпы сомасы 302 764 мың теңге көлемінде ескерілсін:</w:t>
      </w:r>
    </w:p>
    <w:bookmarkEnd w:id="57"/>
    <w:bookmarkStart w:name="z61" w:id="58"/>
    <w:p>
      <w:pPr>
        <w:spacing w:after="0"/>
        <w:ind w:left="0"/>
        <w:jc w:val="both"/>
      </w:pPr>
      <w:r>
        <w:rPr>
          <w:rFonts w:ascii="Times New Roman"/>
          <w:b w:val="false"/>
          <w:i w:val="false"/>
          <w:color w:val="000000"/>
          <w:sz w:val="28"/>
        </w:rPr>
        <w:t>
      Мамандарды әлеуметтік қолдау шараларын іске асыру үшін жергілікті атқарушы органдарға берілетін бюджеттік кредиттер – 302 764 мың теңге.</w:t>
      </w:r>
    </w:p>
    <w:bookmarkEnd w:id="58"/>
    <w:bookmarkStart w:name="z62" w:id="59"/>
    <w:p>
      <w:pPr>
        <w:spacing w:after="0"/>
        <w:ind w:left="0"/>
        <w:jc w:val="both"/>
      </w:pPr>
      <w:r>
        <w:rPr>
          <w:rFonts w:ascii="Times New Roman"/>
          <w:b w:val="false"/>
          <w:i w:val="false"/>
          <w:color w:val="000000"/>
          <w:sz w:val="28"/>
        </w:rPr>
        <w:t>
      6. 2025 жылға арналған аудандық бюджетте облыстық бюджеттен берілген 209 678 мың теңге бюджеттік кредиттерді және облыстық бюджеттен берілген 30 944 мың теңге бюджеттік кредиттер бойынша сыйақылар өтеу көзделсін.</w:t>
      </w:r>
    </w:p>
    <w:bookmarkEnd w:id="59"/>
    <w:bookmarkStart w:name="z63" w:id="60"/>
    <w:p>
      <w:pPr>
        <w:spacing w:after="0"/>
        <w:ind w:left="0"/>
        <w:jc w:val="both"/>
      </w:pPr>
      <w:r>
        <w:rPr>
          <w:rFonts w:ascii="Times New Roman"/>
          <w:b w:val="false"/>
          <w:i w:val="false"/>
          <w:color w:val="000000"/>
          <w:sz w:val="28"/>
        </w:rPr>
        <w:t>
      7. Жергілікті бюджеттердің теңгерімділігін қамтамасыз ету үшін 2025 жылға кірістерді бөлу нормативі төмендегі ерекшеліктер кірістері бойынша белгіленсін:</w:t>
      </w:r>
    </w:p>
    <w:bookmarkEnd w:id="60"/>
    <w:bookmarkStart w:name="z64" w:id="61"/>
    <w:p>
      <w:pPr>
        <w:spacing w:after="0"/>
        <w:ind w:left="0"/>
        <w:jc w:val="both"/>
      </w:pPr>
      <w:r>
        <w:rPr>
          <w:rFonts w:ascii="Times New Roman"/>
          <w:b w:val="false"/>
          <w:i w:val="false"/>
          <w:color w:val="000000"/>
          <w:sz w:val="28"/>
        </w:rPr>
        <w:t>
      1) ірі кәсіпкерлік субъектілерінен және мұнай секторы ұйымдарынан түсетін түсімдерді қоспағанда, заңды тұлғалардан алынатын корпоративтік табыс салығы аудандық (облыстық маңызы бар қаланың) бюджеттерге келесі пайыздарда есепке алынады: 100%;</w:t>
      </w:r>
    </w:p>
    <w:bookmarkEnd w:id="61"/>
    <w:bookmarkStart w:name="z65" w:id="62"/>
    <w:p>
      <w:pPr>
        <w:spacing w:after="0"/>
        <w:ind w:left="0"/>
        <w:jc w:val="both"/>
      </w:pPr>
      <w:r>
        <w:rPr>
          <w:rFonts w:ascii="Times New Roman"/>
          <w:b w:val="false"/>
          <w:i w:val="false"/>
          <w:color w:val="000000"/>
          <w:sz w:val="28"/>
        </w:rPr>
        <w:t>
      2) төлем көзінен салық салынатын табыстардан ұсталатын жеке табыс салығы аудандық (облыстық маңызы бар қаланың) бюджеттерге келесі пайыздарда есепке алынады: 100%;</w:t>
      </w:r>
    </w:p>
    <w:bookmarkEnd w:id="62"/>
    <w:bookmarkStart w:name="z66" w:id="63"/>
    <w:p>
      <w:pPr>
        <w:spacing w:after="0"/>
        <w:ind w:left="0"/>
        <w:jc w:val="both"/>
      </w:pPr>
      <w:r>
        <w:rPr>
          <w:rFonts w:ascii="Times New Roman"/>
          <w:b w:val="false"/>
          <w:i w:val="false"/>
          <w:color w:val="000000"/>
          <w:sz w:val="28"/>
        </w:rPr>
        <w:t>
      3) төлем көзінен салық салынбайтын табыстардан ұсталатын жеке табыс салығы аудандық (облыстық маңызы бар қаланың) бюджеттерге келесі пайыздарда есепке алынады: 100%;</w:t>
      </w:r>
    </w:p>
    <w:bookmarkEnd w:id="63"/>
    <w:bookmarkStart w:name="z67" w:id="64"/>
    <w:p>
      <w:pPr>
        <w:spacing w:after="0"/>
        <w:ind w:left="0"/>
        <w:jc w:val="both"/>
      </w:pPr>
      <w:r>
        <w:rPr>
          <w:rFonts w:ascii="Times New Roman"/>
          <w:b w:val="false"/>
          <w:i w:val="false"/>
          <w:color w:val="000000"/>
          <w:sz w:val="28"/>
        </w:rPr>
        <w:t>
      4) төлем көзінен салық салынбайтын шетелдік азаматтар табыстарынан ұсталатын жеке табыс салығы аудандық (облыстық маңызы бар қаланың) бюджеттерге келесі пайыздарда есепке алынады: 100%;</w:t>
      </w:r>
    </w:p>
    <w:bookmarkEnd w:id="64"/>
    <w:bookmarkStart w:name="z68" w:id="65"/>
    <w:p>
      <w:pPr>
        <w:spacing w:after="0"/>
        <w:ind w:left="0"/>
        <w:jc w:val="both"/>
      </w:pPr>
      <w:r>
        <w:rPr>
          <w:rFonts w:ascii="Times New Roman"/>
          <w:b w:val="false"/>
          <w:i w:val="false"/>
          <w:color w:val="000000"/>
          <w:sz w:val="28"/>
        </w:rPr>
        <w:t>
      5) әлеуметтік салық аудандық (облыстық маңызы бар қаланың) бюджеттерге келесі пайыздарда есепке алынады: 100%;</w:t>
      </w:r>
    </w:p>
    <w:bookmarkEnd w:id="65"/>
    <w:bookmarkStart w:name="z69" w:id="66"/>
    <w:p>
      <w:pPr>
        <w:spacing w:after="0"/>
        <w:ind w:left="0"/>
        <w:jc w:val="both"/>
      </w:pPr>
      <w:r>
        <w:rPr>
          <w:rFonts w:ascii="Times New Roman"/>
          <w:b w:val="false"/>
          <w:i w:val="false"/>
          <w:color w:val="000000"/>
          <w:sz w:val="28"/>
        </w:rPr>
        <w:t>
      6) өңірдің әлеуметтік-экономикалық дамуына және оның инфрақұрылымын дамытуға жер қойнауын пайдаланушылардың аударымдары аудандық (облыстық маңызы бар қаланың) бюджеттерге келесі пайыздарда есепке алынады: 0%.</w:t>
      </w:r>
    </w:p>
    <w:bookmarkEnd w:id="66"/>
    <w:bookmarkStart w:name="z70" w:id="67"/>
    <w:p>
      <w:pPr>
        <w:spacing w:after="0"/>
        <w:ind w:left="0"/>
        <w:jc w:val="both"/>
      </w:pPr>
      <w:r>
        <w:rPr>
          <w:rFonts w:ascii="Times New Roman"/>
          <w:b w:val="false"/>
          <w:i w:val="false"/>
          <w:color w:val="000000"/>
          <w:sz w:val="28"/>
        </w:rPr>
        <w:t xml:space="preserve">
      8. Жергілікті атқарушы органдарға қарасты мемлекеттік мекемелер ұсынатын қызметтер мен тауарларды өткізуден түсетін ақшалар Қазақстан Республикасының Бюджет </w:t>
      </w:r>
      <w:r>
        <w:rPr>
          <w:rFonts w:ascii="Times New Roman"/>
          <w:b w:val="false"/>
          <w:i w:val="false"/>
          <w:color w:val="000000"/>
          <w:sz w:val="28"/>
        </w:rPr>
        <w:t>кодексі</w:t>
      </w:r>
      <w:r>
        <w:rPr>
          <w:rFonts w:ascii="Times New Roman"/>
          <w:b w:val="false"/>
          <w:i w:val="false"/>
          <w:color w:val="000000"/>
          <w:sz w:val="28"/>
        </w:rPr>
        <w:t xml:space="preserve"> және Қазақстан Республикасының Үкіметі анықтаған тәртіпте пайдаланылады.</w:t>
      </w:r>
    </w:p>
    <w:bookmarkEnd w:id="67"/>
    <w:bookmarkStart w:name="z71" w:id="68"/>
    <w:p>
      <w:pPr>
        <w:spacing w:after="0"/>
        <w:ind w:left="0"/>
        <w:jc w:val="both"/>
      </w:pPr>
      <w:r>
        <w:rPr>
          <w:rFonts w:ascii="Times New Roman"/>
          <w:b w:val="false"/>
          <w:i w:val="false"/>
          <w:color w:val="000000"/>
          <w:sz w:val="28"/>
        </w:rPr>
        <w:t>
      9. Облыстық бюджеттен 2025 жылы берілетін субвенция көлемінің жалпы сомасы – 1 459 872 мың теңге болып белгіленсін.</w:t>
      </w:r>
    </w:p>
    <w:bookmarkEnd w:id="68"/>
    <w:bookmarkStart w:name="z72" w:id="69"/>
    <w:p>
      <w:pPr>
        <w:spacing w:after="0"/>
        <w:ind w:left="0"/>
        <w:jc w:val="both"/>
      </w:pPr>
      <w:r>
        <w:rPr>
          <w:rFonts w:ascii="Times New Roman"/>
          <w:b w:val="false"/>
          <w:i w:val="false"/>
          <w:color w:val="000000"/>
          <w:sz w:val="28"/>
        </w:rPr>
        <w:t xml:space="preserve">
      10. 2025 жылға арналған аудандық бюджеттен жергілікті өзін-өзі басқару органдарына берілетін субвенция – 838 282 мың теңге көлемінде </w:t>
      </w:r>
      <w:r>
        <w:rPr>
          <w:rFonts w:ascii="Times New Roman"/>
          <w:b w:val="false"/>
          <w:i w:val="false"/>
          <w:color w:val="000000"/>
          <w:sz w:val="28"/>
        </w:rPr>
        <w:t>4 – қосымшаға</w:t>
      </w:r>
      <w:r>
        <w:rPr>
          <w:rFonts w:ascii="Times New Roman"/>
          <w:b w:val="false"/>
          <w:i w:val="false"/>
          <w:color w:val="000000"/>
          <w:sz w:val="28"/>
        </w:rPr>
        <w:t xml:space="preserve"> сәйкес белгіленсін.</w:t>
      </w:r>
    </w:p>
    <w:bookmarkEnd w:id="69"/>
    <w:bookmarkStart w:name="z73" w:id="70"/>
    <w:p>
      <w:pPr>
        <w:spacing w:after="0"/>
        <w:ind w:left="0"/>
        <w:jc w:val="both"/>
      </w:pPr>
      <w:r>
        <w:rPr>
          <w:rFonts w:ascii="Times New Roman"/>
          <w:b w:val="false"/>
          <w:i w:val="false"/>
          <w:color w:val="000000"/>
          <w:sz w:val="28"/>
        </w:rPr>
        <w:t>
      11. 2025 жылға арналған ауданның жергілікті атқарушы органдарының резерві – 55 812 мың теңге көлемінде бекітілсін.</w:t>
      </w:r>
    </w:p>
    <w:bookmarkEnd w:id="70"/>
    <w:bookmarkStart w:name="z74" w:id="71"/>
    <w:p>
      <w:pPr>
        <w:spacing w:after="0"/>
        <w:ind w:left="0"/>
        <w:jc w:val="both"/>
      </w:pPr>
      <w:r>
        <w:rPr>
          <w:rFonts w:ascii="Times New Roman"/>
          <w:b w:val="false"/>
          <w:i w:val="false"/>
          <w:color w:val="000000"/>
          <w:sz w:val="28"/>
        </w:rPr>
        <w:t>
      12. Осы шешім 2025 жылдың 1 қаңтарынан бастап қолданысқа енгізіледі.</w:t>
      </w:r>
    </w:p>
    <w:bookmarkEnd w:id="7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С.Сиражев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Ақжайық аудандық мәслихатының</w:t>
            </w:r>
            <w:r>
              <w:br/>
            </w:r>
            <w:r>
              <w:rPr>
                <w:rFonts w:ascii="Times New Roman"/>
                <w:b w:val="false"/>
                <w:i w:val="false"/>
                <w:color w:val="000000"/>
                <w:sz w:val="20"/>
              </w:rPr>
              <w:t>2024 жылғы 25 желтоқсандағы</w:t>
            </w:r>
            <w:r>
              <w:br/>
            </w:r>
            <w:r>
              <w:rPr>
                <w:rFonts w:ascii="Times New Roman"/>
                <w:b w:val="false"/>
                <w:i w:val="false"/>
                <w:color w:val="000000"/>
                <w:sz w:val="20"/>
              </w:rPr>
              <w:t>№ 26-2 шешіміне 1 - қосымша</w:t>
            </w:r>
          </w:p>
        </w:tc>
      </w:tr>
    </w:tbl>
    <w:bookmarkStart w:name="z77" w:id="72"/>
    <w:p>
      <w:pPr>
        <w:spacing w:after="0"/>
        <w:ind w:left="0"/>
        <w:jc w:val="left"/>
      </w:pPr>
      <w:r>
        <w:rPr>
          <w:rFonts w:ascii="Times New Roman"/>
          <w:b/>
          <w:i w:val="false"/>
          <w:color w:val="000000"/>
        </w:rPr>
        <w:t xml:space="preserve"> 2025 жылға арналған аудандық бюджет</w:t>
      </w:r>
    </w:p>
    <w:bookmarkEnd w:id="72"/>
    <w:p>
      <w:pPr>
        <w:spacing w:after="0"/>
        <w:ind w:left="0"/>
        <w:jc w:val="both"/>
      </w:pPr>
      <w:r>
        <w:rPr>
          <w:rFonts w:ascii="Times New Roman"/>
          <w:b w:val="false"/>
          <w:i w:val="false"/>
          <w:color w:val="ff0000"/>
          <w:sz w:val="28"/>
        </w:rPr>
        <w:t xml:space="preserve">
      Ескерту. 1-қосымша жаңа редакцияда - Батыс Қазақстан облысы Ақжайық аудандық мәслихатының 27.03.2025 </w:t>
      </w:r>
      <w:r>
        <w:rPr>
          <w:rFonts w:ascii="Times New Roman"/>
          <w:b w:val="false"/>
          <w:i w:val="false"/>
          <w:color w:val="ff0000"/>
          <w:sz w:val="28"/>
        </w:rPr>
        <w:t>№ 28-1</w:t>
      </w:r>
      <w:r>
        <w:rPr>
          <w:rFonts w:ascii="Times New Roman"/>
          <w:b w:val="false"/>
          <w:i w:val="false"/>
          <w:color w:val="ff0000"/>
          <w:sz w:val="28"/>
        </w:rPr>
        <w:t xml:space="preserve"> шешімімен (01.01.2025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6812425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2637357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Корпоративтіктабыссалығы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4136368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мемлекеттік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Ауылдардың, кенттердің,ауылдық округтердің қалалық аудандық маңызы бар бюджеттерінен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4136363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4136363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7093239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көрсетілетін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коммуналдық меншікке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өзге де мемлекеттік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деңгейдегі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сәулет, </w:t>
            </w:r>
          </w:p>
          <w:p>
            <w:pPr>
              <w:spacing w:after="20"/>
              <w:ind w:left="20"/>
              <w:jc w:val="both"/>
            </w:pPr>
            <w:r>
              <w:rPr>
                <w:rFonts w:ascii="Times New Roman"/>
                <w:b w:val="false"/>
                <w:i w:val="false"/>
                <w:color w:val="000000"/>
                <w:sz w:val="20"/>
              </w:rPr>
              <w:t>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сәулет, </w:t>
            </w:r>
          </w:p>
          <w:p>
            <w:pPr>
              <w:spacing w:after="20"/>
              <w:ind w:left="20"/>
              <w:jc w:val="both"/>
            </w:pPr>
            <w:r>
              <w:rPr>
                <w:rFonts w:ascii="Times New Roman"/>
                <w:b w:val="false"/>
                <w:i w:val="false"/>
                <w:color w:val="000000"/>
                <w:sz w:val="20"/>
              </w:rPr>
              <w:t>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пен қауіпсіздік объектілерін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жұмысқа орналастыру үшін арнайы жұмыс орындарын құруға жұмыс берушінің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әлеуметтік қорғау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немесе күш көрсету қаупі салдарынан қиын жағдайларға тап болған тәуекелдер тобындағы адамдарға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тұрғын үй қорын сақтауды ұйымдастыру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объектісіне техникалық паспорттар дайындау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2025309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Мәдениетобъектілеріндамыту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алқаптарын бір түрден екінші түрге ауыстыру жөніндегі жұмыстар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аймақтарға бөлу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кенттердің, ауылдардың, ауылдық округтердің шекарасын белгілеу кезінде жүргізілетін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Өнеркәсіп, сәулет, қала құрылысы және құрылыс қызметі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Ақпараттықжүйелерқұру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және коммуникация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633922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631422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631422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513829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1039043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1039043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385554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 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424651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424651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Борышқа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1167338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1167338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1167338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838282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208107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303248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сумен жабдықтау және су бұру жүйелерін реконструкция және құрылыс үшін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303248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209678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209678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209678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209678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кредиттердің сомаларын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- 374384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374384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302764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302764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302764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302764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209678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қорынан нысаналы трансферт есебінен облыстық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281364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Ақжайық аудандық мәслихатының</w:t>
            </w:r>
            <w:r>
              <w:br/>
            </w:r>
            <w:r>
              <w:rPr>
                <w:rFonts w:ascii="Times New Roman"/>
                <w:b w:val="false"/>
                <w:i w:val="false"/>
                <w:color w:val="000000"/>
                <w:sz w:val="20"/>
              </w:rPr>
              <w:t>2024 жылғы 25 желтоқсандағы</w:t>
            </w:r>
            <w:r>
              <w:br/>
            </w:r>
            <w:r>
              <w:rPr>
                <w:rFonts w:ascii="Times New Roman"/>
                <w:b w:val="false"/>
                <w:i w:val="false"/>
                <w:color w:val="000000"/>
                <w:sz w:val="20"/>
              </w:rPr>
              <w:t>№ 26-2 шешіміне 2 - қосымша</w:t>
            </w:r>
          </w:p>
        </w:tc>
      </w:tr>
    </w:tbl>
    <w:bookmarkStart w:name="z80" w:id="73"/>
    <w:p>
      <w:pPr>
        <w:spacing w:after="0"/>
        <w:ind w:left="0"/>
        <w:jc w:val="left"/>
      </w:pPr>
      <w:r>
        <w:rPr>
          <w:rFonts w:ascii="Times New Roman"/>
          <w:b/>
          <w:i w:val="false"/>
          <w:color w:val="000000"/>
        </w:rPr>
        <w:t xml:space="preserve"> 2026 жылға арналған аудандық бюджет </w:t>
      </w:r>
    </w:p>
    <w:bookmarkEnd w:id="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4294491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3167981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946926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946926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мемлекеттік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1087789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4294491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көрсетілетін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коммуналдық меншікке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өзге де мемлекеттік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деңгейдегі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пен қауіпсіздік объектілерін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жұмысқа орналастыру үшін арнайы жұмыс орындарын құруға жұмыс берушінің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тұрғын үй қорын сақтауды ұйымдастыру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объектісіне техникалық паспорттар дайындау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1792762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838526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828526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828526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Мәдениетобъектілеріндамыту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203874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203874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178874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564553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534553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185809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178258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алқаптарын бір түрден екінші түрге ауыстыру жөніндегі жұмыстар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аймақтарға бөлу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кенттердің, ауылдардың, ауылдық округтердің шекарасын белгілеу кезінде жүргізілетін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Өнеркәсіп, сәулет, қала құрылысы және құрылыс қызметі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Ақпараттықжүйелерқұру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және коммуникация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Борышқа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сумен жабдықтау және су бұру жүйелерін реконструкция және құрылыс үшін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кредиттердің сомаларын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қорынан нысаналы трансферт есебінен облыстық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Ақжайық аудандық мәслихатының</w:t>
            </w:r>
            <w:r>
              <w:br/>
            </w:r>
            <w:r>
              <w:rPr>
                <w:rFonts w:ascii="Times New Roman"/>
                <w:b w:val="false"/>
                <w:i w:val="false"/>
                <w:color w:val="000000"/>
                <w:sz w:val="20"/>
              </w:rPr>
              <w:t>2024 жылғы 25 желтоқсандағы</w:t>
            </w:r>
            <w:r>
              <w:br/>
            </w:r>
            <w:r>
              <w:rPr>
                <w:rFonts w:ascii="Times New Roman"/>
                <w:b w:val="false"/>
                <w:i w:val="false"/>
                <w:color w:val="000000"/>
                <w:sz w:val="20"/>
              </w:rPr>
              <w:t>№ 26-2 шешіміне 3 - қосымша</w:t>
            </w:r>
          </w:p>
        </w:tc>
      </w:tr>
    </w:tbl>
    <w:bookmarkStart w:name="z82" w:id="74"/>
    <w:p>
      <w:pPr>
        <w:spacing w:after="0"/>
        <w:ind w:left="0"/>
        <w:jc w:val="left"/>
      </w:pPr>
      <w:r>
        <w:rPr>
          <w:rFonts w:ascii="Times New Roman"/>
          <w:b/>
          <w:i w:val="false"/>
          <w:color w:val="000000"/>
        </w:rPr>
        <w:t xml:space="preserve"> 2027 жылға арналған аудандық бюджет </w:t>
      </w:r>
    </w:p>
    <w:bookmarkEnd w:id="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4456282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3371091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1241283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1007637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1007637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мемлекеттік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1043550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4456282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көрсетілетін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276993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коммуналдық меншікке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өзге де мемлекеттік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деңгейдегі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пен қауіпсіздік объектілерін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жұмысқа орналастыру үшін арнайы жұмыс орындарын құруға жұмыс берушінің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329726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329726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тұрғын үй қорын сақтауды ұйымдастыру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объектісіне техникалық паспорттар дайындау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1862405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863381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853381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853381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Мәдениетобъектілеріндамыту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585553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555553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152971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алқаптарын бір түрден екінші түрге ауыстыру жөніндегі жұмыстар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аймақтарға бөлу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кенттердің, ауылдардың, ауылдық округтердің шекарасын белгілеу кезінде жүргізілетін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Өнеркәсіп, сәулет, қала құрылысы және құрылыс қызметі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Ақпараттықжүйелерқұру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және коммуникация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Борышқа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сумен жабдықтау және су бұру жүйелерін реконструкция және құрылыс үшін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кредиттердің сомаларын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қорынан нысаналы трансферт есебінен облыстық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Ақжайық аудандық мәслихатының</w:t>
            </w:r>
            <w:r>
              <w:br/>
            </w:r>
            <w:r>
              <w:rPr>
                <w:rFonts w:ascii="Times New Roman"/>
                <w:b w:val="false"/>
                <w:i w:val="false"/>
                <w:color w:val="000000"/>
                <w:sz w:val="20"/>
              </w:rPr>
              <w:t>2024 жылғы 25 желтоқсандағы</w:t>
            </w:r>
            <w:r>
              <w:br/>
            </w:r>
            <w:r>
              <w:rPr>
                <w:rFonts w:ascii="Times New Roman"/>
                <w:b w:val="false"/>
                <w:i w:val="false"/>
                <w:color w:val="000000"/>
                <w:sz w:val="20"/>
              </w:rPr>
              <w:t>№ 26-2 шешіміне 4 - қосымша</w:t>
            </w:r>
          </w:p>
        </w:tc>
      </w:tr>
    </w:tbl>
    <w:bookmarkStart w:name="z84" w:id="75"/>
    <w:p>
      <w:pPr>
        <w:spacing w:after="0"/>
        <w:ind w:left="0"/>
        <w:jc w:val="left"/>
      </w:pPr>
      <w:r>
        <w:rPr>
          <w:rFonts w:ascii="Times New Roman"/>
          <w:b/>
          <w:i w:val="false"/>
          <w:color w:val="000000"/>
        </w:rPr>
        <w:t xml:space="preserve"> 2025 жылға арналған аудандық бюджеттен жергілікті өзін-өзі басқару органдарына берілетін субвенция көлемі</w:t>
      </w:r>
    </w:p>
    <w:bookmarkEnd w:id="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округтер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Ақжол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Алғабас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51528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Алмалы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38488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Есенсай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45187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Тайпақ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71774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Чапаев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Ақсуат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Бударин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40336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Базартөбе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46288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Базаршолан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Көнеккеткен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Жаңабұлақ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46928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45864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Құрайлысай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44879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Қарауылтөбе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44064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Қабыршақты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38529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Сарытоғай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Мерген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37562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838282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