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c55" w14:textId="e649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17 сәуірдегі № 2-10 "Ақжайық ауданы бойынша 2023-2024 жылдарға арналған жайылымдарды басқару және оларды пайдалану жөніндегі жоспарын бекіту туралы" шешімнің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29 қарашадағы № 24-4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мәслихаттың 2023 жылғы 17 сәуірдегі №2-10 "Ақжайық ауданы бойынша 2023-2024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