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2cbd3" w14:textId="252cb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ауданының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2024 жылғы 29 қарашадағы № 24-2 шешімі</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2017 жылғы 7 тамыздағы №295 "Жергілікті қоғамдастық жиналысының үлгі регламентін бекіту туралы" (Нормативтік құқықтық актілердің мемлекеттік тіркеу тізілімінде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Ақжайық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Қоса беріліп отырған Ақжайық ауданының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мәслихатының</w:t>
            </w:r>
            <w:r>
              <w:br/>
            </w:r>
            <w:r>
              <w:rPr>
                <w:rFonts w:ascii="Times New Roman"/>
                <w:b w:val="false"/>
                <w:i w:val="false"/>
                <w:color w:val="000000"/>
                <w:sz w:val="20"/>
              </w:rPr>
              <w:t>2024 жылғы 29 қарашадағы</w:t>
            </w:r>
            <w:r>
              <w:br/>
            </w:r>
            <w:r>
              <w:rPr>
                <w:rFonts w:ascii="Times New Roman"/>
                <w:b w:val="false"/>
                <w:i w:val="false"/>
                <w:color w:val="000000"/>
                <w:sz w:val="20"/>
              </w:rPr>
              <w:t>№ 24-2 шешіміне қосымша</w:t>
            </w:r>
          </w:p>
        </w:tc>
      </w:tr>
    </w:tbl>
    <w:bookmarkStart w:name="z8" w:id="3"/>
    <w:p>
      <w:pPr>
        <w:spacing w:after="0"/>
        <w:ind w:left="0"/>
        <w:jc w:val="left"/>
      </w:pPr>
      <w:r>
        <w:rPr>
          <w:rFonts w:ascii="Times New Roman"/>
          <w:b/>
          <w:i w:val="false"/>
          <w:color w:val="000000"/>
        </w:rPr>
        <w:t xml:space="preserve"> Ақжайық ауданының ауылдық округтерінің жергілікті қоғамдастық жиналысының регламенті</w:t>
      </w:r>
    </w:p>
    <w:bookmarkEnd w:id="3"/>
    <w:bookmarkStart w:name="z9"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xml:space="preserve">
      1. Осы Ақжайық ауданының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және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актілердің мемлекеттік тіркеу тізілімінде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1"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6"/>
    <w:bookmarkStart w:name="z12"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Ақжайық ауданының ауылдық округтерінің аумағында тұратын тұрғындардың (жергілікті қоғамдастық мүшелерінің) жиынтығы;</w:t>
      </w:r>
    </w:p>
    <w:bookmarkEnd w:id="7"/>
    <w:bookmarkStart w:name="z13"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4"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bookmarkEnd w:id="9"/>
    <w:bookmarkStart w:name="z15"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6"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7" w:id="12"/>
    <w:p>
      <w:pPr>
        <w:spacing w:after="0"/>
        <w:ind w:left="0"/>
        <w:jc w:val="both"/>
      </w:pPr>
      <w:r>
        <w:rPr>
          <w:rFonts w:ascii="Times New Roman"/>
          <w:b w:val="false"/>
          <w:i w:val="false"/>
          <w:color w:val="000000"/>
          <w:sz w:val="28"/>
        </w:rPr>
        <w:t xml:space="preserve">
      3. Жиналыс </w:t>
      </w:r>
      <w:r>
        <w:rPr>
          <w:rFonts w:ascii="Times New Roman"/>
          <w:b w:val="false"/>
          <w:i w:val="false"/>
          <w:color w:val="000000"/>
          <w:sz w:val="28"/>
        </w:rPr>
        <w:t>регламентін</w:t>
      </w:r>
      <w:r>
        <w:rPr>
          <w:rFonts w:ascii="Times New Roman"/>
          <w:b w:val="false"/>
          <w:i w:val="false"/>
          <w:color w:val="000000"/>
          <w:sz w:val="28"/>
        </w:rPr>
        <w:t xml:space="preserve"> Ақжайық аудандық мәслихаты (бұдан әрі – аудандық мәслихат) бекітеді.</w:t>
      </w:r>
    </w:p>
    <w:bookmarkEnd w:id="12"/>
    <w:bookmarkStart w:name="z18" w:id="13"/>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bookmarkStart w:name="z19"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14"/>
    <w:bookmarkStart w:name="z20" w:id="15"/>
    <w:p>
      <w:pPr>
        <w:spacing w:after="0"/>
        <w:ind w:left="0"/>
        <w:jc w:val="both"/>
      </w:pPr>
      <w:r>
        <w:rPr>
          <w:rFonts w:ascii="Times New Roman"/>
          <w:b w:val="false"/>
          <w:i w:val="false"/>
          <w:color w:val="000000"/>
          <w:sz w:val="28"/>
        </w:rPr>
        <w:t>
      1) 10 мың халыққа дейін - жиналыстың 5-10 мүшесі;</w:t>
      </w:r>
    </w:p>
    <w:bookmarkEnd w:id="15"/>
    <w:bookmarkStart w:name="z21" w:id="16"/>
    <w:p>
      <w:pPr>
        <w:spacing w:after="0"/>
        <w:ind w:left="0"/>
        <w:jc w:val="both"/>
      </w:pPr>
      <w:r>
        <w:rPr>
          <w:rFonts w:ascii="Times New Roman"/>
          <w:b w:val="false"/>
          <w:i w:val="false"/>
          <w:color w:val="000000"/>
          <w:sz w:val="28"/>
        </w:rPr>
        <w:t>
      2) 10-15 мың халық - жиналыстың 11-15 мүшесі;</w:t>
      </w:r>
    </w:p>
    <w:bookmarkEnd w:id="16"/>
    <w:bookmarkStart w:name="z22" w:id="17"/>
    <w:p>
      <w:pPr>
        <w:spacing w:after="0"/>
        <w:ind w:left="0"/>
        <w:jc w:val="both"/>
      </w:pPr>
      <w:r>
        <w:rPr>
          <w:rFonts w:ascii="Times New Roman"/>
          <w:b w:val="false"/>
          <w:i w:val="false"/>
          <w:color w:val="000000"/>
          <w:sz w:val="28"/>
        </w:rPr>
        <w:t>
      3) 15-20 мың халық - жиналыстың 16-20 мүшесі;</w:t>
      </w:r>
    </w:p>
    <w:bookmarkEnd w:id="17"/>
    <w:bookmarkStart w:name="z23" w:id="18"/>
    <w:p>
      <w:pPr>
        <w:spacing w:after="0"/>
        <w:ind w:left="0"/>
        <w:jc w:val="both"/>
      </w:pPr>
      <w:r>
        <w:rPr>
          <w:rFonts w:ascii="Times New Roman"/>
          <w:b w:val="false"/>
          <w:i w:val="false"/>
          <w:color w:val="000000"/>
          <w:sz w:val="28"/>
        </w:rPr>
        <w:t>
      4) 20 мыңнан астам халық - жиналыстың 21-25 мүшесі.</w:t>
      </w:r>
    </w:p>
    <w:bookmarkEnd w:id="18"/>
    <w:bookmarkStart w:name="z24" w:id="19"/>
    <w:p>
      <w:pPr>
        <w:spacing w:after="0"/>
        <w:ind w:left="0"/>
        <w:jc w:val="both"/>
      </w:pPr>
      <w:r>
        <w:rPr>
          <w:rFonts w:ascii="Times New Roman"/>
          <w:b w:val="false"/>
          <w:i w:val="false"/>
          <w:color w:val="000000"/>
          <w:sz w:val="28"/>
        </w:rPr>
        <w:t>
      4.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9"/>
    <w:bookmarkStart w:name="z25" w:id="20"/>
    <w:p>
      <w:pPr>
        <w:spacing w:after="0"/>
        <w:ind w:left="0"/>
        <w:jc w:val="both"/>
      </w:pPr>
      <w:r>
        <w:rPr>
          <w:rFonts w:ascii="Times New Roman"/>
          <w:b w:val="false"/>
          <w:i w:val="false"/>
          <w:color w:val="000000"/>
          <w:sz w:val="28"/>
        </w:rPr>
        <w:t xml:space="preserve">
      5. Бірнеше елді мекендерден тұратын әкімшілік-аумақтық бірлік үшін осы регламенттің </w:t>
      </w:r>
      <w:r>
        <w:rPr>
          <w:rFonts w:ascii="Times New Roman"/>
          <w:b w:val="false"/>
          <w:i w:val="false"/>
          <w:color w:val="000000"/>
          <w:sz w:val="28"/>
        </w:rPr>
        <w:t>3-1-тармағының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20"/>
    <w:bookmarkStart w:name="z26" w:id="21"/>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21"/>
    <w:bookmarkStart w:name="z27" w:id="22"/>
    <w:p>
      <w:pPr>
        <w:spacing w:after="0"/>
        <w:ind w:left="0"/>
        <w:jc w:val="both"/>
      </w:pPr>
      <w:r>
        <w:rPr>
          <w:rFonts w:ascii="Times New Roman"/>
          <w:b w:val="false"/>
          <w:i w:val="false"/>
          <w:color w:val="000000"/>
          <w:sz w:val="28"/>
        </w:rPr>
        <w:t>
      6. Жиналыс жергілікті маңызы бар ағымдағы мәселелер бойынша өткізіледі:</w:t>
      </w:r>
    </w:p>
    <w:bookmarkEnd w:id="22"/>
    <w:bookmarkStart w:name="z28" w:id="2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3"/>
    <w:bookmarkStart w:name="z29" w:id="24"/>
    <w:p>
      <w:pPr>
        <w:spacing w:after="0"/>
        <w:ind w:left="0"/>
        <w:jc w:val="both"/>
      </w:pPr>
      <w:r>
        <w:rPr>
          <w:rFonts w:ascii="Times New Roman"/>
          <w:b w:val="false"/>
          <w:i w:val="false"/>
          <w:color w:val="000000"/>
          <w:sz w:val="28"/>
        </w:rPr>
        <w:t>
      аудандық маңызы бар қала, ауыл, кент, ауылдық округ бюджетінің жобасын және бюджеттің атқарылуы туралы есепті келісу;</w:t>
      </w:r>
    </w:p>
    <w:bookmarkEnd w:id="24"/>
    <w:bookmarkStart w:name="z30" w:id="25"/>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w:t>
      </w:r>
    </w:p>
    <w:bookmarkEnd w:id="25"/>
    <w:bookmarkStart w:name="z31" w:id="26"/>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 (жергілікті өзін-өзі басқарудың коммуналдық меншігін) басқару жөніндегі аудандық маңызы бар қала, ауыл, кент, ауылдық округ аппаратының шешімдерін келісу;</w:t>
      </w:r>
    </w:p>
    <w:bookmarkEnd w:id="26"/>
    <w:bookmarkStart w:name="z32" w:id="27"/>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bookmarkEnd w:id="27"/>
    <w:bookmarkStart w:name="z33" w:id="28"/>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атқарылуына жүргізілген мониторинг нәтижелері туралы есепті тыңдау және талқылау;</w:t>
      </w:r>
    </w:p>
    <w:bookmarkEnd w:id="28"/>
    <w:bookmarkStart w:name="z34" w:id="29"/>
    <w:p>
      <w:pPr>
        <w:spacing w:after="0"/>
        <w:ind w:left="0"/>
        <w:jc w:val="both"/>
      </w:pPr>
      <w:r>
        <w:rPr>
          <w:rFonts w:ascii="Times New Roman"/>
          <w:b w:val="false"/>
          <w:i w:val="false"/>
          <w:color w:val="000000"/>
          <w:sz w:val="28"/>
        </w:rPr>
        <w:t>
      аудандық маңызы бар қала, ауыл, кент, ауылдық округ коммуналдық мүлкін иеліктен шығаруды келісу;</w:t>
      </w:r>
    </w:p>
    <w:bookmarkEnd w:id="29"/>
    <w:bookmarkStart w:name="z35" w:id="30"/>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30"/>
    <w:bookmarkStart w:name="z36" w:id="31"/>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31"/>
    <w:bookmarkStart w:name="z37" w:id="32"/>
    <w:p>
      <w:pPr>
        <w:spacing w:after="0"/>
        <w:ind w:left="0"/>
        <w:jc w:val="both"/>
      </w:pPr>
      <w:r>
        <w:rPr>
          <w:rFonts w:ascii="Times New Roman"/>
          <w:b w:val="false"/>
          <w:i w:val="false"/>
          <w:color w:val="000000"/>
          <w:sz w:val="28"/>
        </w:rPr>
        <w:t>
      аудандық маңызы бар қала, ауыл, кент, ауылдық округ әкімін лауазымынан босату туралы мәселеге бастамашылық жасау;</w:t>
      </w:r>
    </w:p>
    <w:bookmarkEnd w:id="32"/>
    <w:bookmarkStart w:name="z38" w:id="3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3"/>
    <w:bookmarkStart w:name="z39" w:id="34"/>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4"/>
    <w:bookmarkStart w:name="z40" w:id="35"/>
    <w:p>
      <w:pPr>
        <w:spacing w:after="0"/>
        <w:ind w:left="0"/>
        <w:jc w:val="both"/>
      </w:pPr>
      <w:r>
        <w:rPr>
          <w:rFonts w:ascii="Times New Roman"/>
          <w:b w:val="false"/>
          <w:i w:val="false"/>
          <w:color w:val="000000"/>
          <w:sz w:val="28"/>
        </w:rPr>
        <w:t>
      7.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5"/>
    <w:bookmarkStart w:name="z41" w:id="36"/>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6"/>
    <w:bookmarkStart w:name="z42" w:id="3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7"/>
    <w:bookmarkStart w:name="z43" w:id="38"/>
    <w:p>
      <w:pPr>
        <w:spacing w:after="0"/>
        <w:ind w:left="0"/>
        <w:jc w:val="both"/>
      </w:pPr>
      <w:r>
        <w:rPr>
          <w:rFonts w:ascii="Times New Roman"/>
          <w:b w:val="false"/>
          <w:i w:val="false"/>
          <w:color w:val="000000"/>
          <w:sz w:val="28"/>
        </w:rPr>
        <w:t>
      8.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8"/>
    <w:bookmarkStart w:name="z44" w:id="39"/>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39"/>
    <w:bookmarkStart w:name="z45" w:id="40"/>
    <w:p>
      <w:pPr>
        <w:spacing w:after="0"/>
        <w:ind w:left="0"/>
        <w:jc w:val="both"/>
      </w:pPr>
      <w:r>
        <w:rPr>
          <w:rFonts w:ascii="Times New Roman"/>
          <w:b w:val="false"/>
          <w:i w:val="false"/>
          <w:color w:val="000000"/>
          <w:sz w:val="28"/>
        </w:rPr>
        <w:t>
      9.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0"/>
    <w:bookmarkStart w:name="z46" w:id="4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1"/>
    <w:bookmarkStart w:name="z47" w:id="42"/>
    <w:p>
      <w:pPr>
        <w:spacing w:after="0"/>
        <w:ind w:left="0"/>
        <w:jc w:val="both"/>
      </w:pPr>
      <w:r>
        <w:rPr>
          <w:rFonts w:ascii="Times New Roman"/>
          <w:b w:val="false"/>
          <w:i w:val="false"/>
          <w:color w:val="000000"/>
          <w:sz w:val="28"/>
        </w:rPr>
        <w:t>
      10. Жиналысты шақыруды әкім немесе ол уәкілеттік берген адам ашады.</w:t>
      </w:r>
    </w:p>
    <w:bookmarkEnd w:id="42"/>
    <w:bookmarkStart w:name="z48" w:id="4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3"/>
    <w:bookmarkStart w:name="z49" w:id="44"/>
    <w:p>
      <w:pPr>
        <w:spacing w:after="0"/>
        <w:ind w:left="0"/>
        <w:jc w:val="both"/>
      </w:pPr>
      <w:r>
        <w:rPr>
          <w:rFonts w:ascii="Times New Roman"/>
          <w:b w:val="false"/>
          <w:i w:val="false"/>
          <w:color w:val="000000"/>
          <w:sz w:val="28"/>
        </w:rPr>
        <w:t>
      11.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4"/>
    <w:bookmarkStart w:name="z50" w:id="4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5"/>
    <w:bookmarkStart w:name="z51" w:id="4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6"/>
    <w:bookmarkStart w:name="z52" w:id="47"/>
    <w:p>
      <w:pPr>
        <w:spacing w:after="0"/>
        <w:ind w:left="0"/>
        <w:jc w:val="both"/>
      </w:pPr>
      <w:r>
        <w:rPr>
          <w:rFonts w:ascii="Times New Roman"/>
          <w:b w:val="false"/>
          <w:i w:val="false"/>
          <w:color w:val="000000"/>
          <w:sz w:val="28"/>
        </w:rPr>
        <w:t>
      Жиналысты шақырудың күн тәртібін жиналыс бекітеді.</w:t>
      </w:r>
    </w:p>
    <w:bookmarkEnd w:id="47"/>
    <w:bookmarkStart w:name="z53" w:id="4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8"/>
    <w:bookmarkStart w:name="z54" w:id="49"/>
    <w:p>
      <w:pPr>
        <w:spacing w:after="0"/>
        <w:ind w:left="0"/>
        <w:jc w:val="both"/>
      </w:pPr>
      <w:r>
        <w:rPr>
          <w:rFonts w:ascii="Times New Roman"/>
          <w:b w:val="false"/>
          <w:i w:val="false"/>
          <w:color w:val="000000"/>
          <w:sz w:val="28"/>
        </w:rPr>
        <w:t>
      12. Жиналысты шақыруға олардың мәселелері онда қаралатын аудандық мәслихаттың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49"/>
    <w:bookmarkStart w:name="z55" w:id="5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50"/>
    <w:bookmarkStart w:name="z56" w:id="51"/>
    <w:p>
      <w:pPr>
        <w:spacing w:after="0"/>
        <w:ind w:left="0"/>
        <w:jc w:val="both"/>
      </w:pPr>
      <w:r>
        <w:rPr>
          <w:rFonts w:ascii="Times New Roman"/>
          <w:b w:val="false"/>
          <w:i w:val="false"/>
          <w:color w:val="000000"/>
          <w:sz w:val="28"/>
        </w:rPr>
        <w:t>
      13.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1"/>
    <w:bookmarkStart w:name="z57" w:id="5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2"/>
    <w:bookmarkStart w:name="z58" w:id="5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3"/>
    <w:bookmarkStart w:name="z59" w:id="5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4"/>
    <w:bookmarkStart w:name="z60" w:id="55"/>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55"/>
    <w:bookmarkStart w:name="z61" w:id="56"/>
    <w:p>
      <w:pPr>
        <w:spacing w:after="0"/>
        <w:ind w:left="0"/>
        <w:jc w:val="both"/>
      </w:pPr>
      <w:r>
        <w:rPr>
          <w:rFonts w:ascii="Times New Roman"/>
          <w:b w:val="false"/>
          <w:i w:val="false"/>
          <w:color w:val="000000"/>
          <w:sz w:val="28"/>
        </w:rPr>
        <w:t>
      14. Жиналыс өз өкілеттігі шеңберінде шақырылымға қатысып отырған жиналыс мүшелерінің көпшілік даусымен шешімдер қабылдайды.</w:t>
      </w:r>
    </w:p>
    <w:bookmarkEnd w:id="56"/>
    <w:bookmarkStart w:name="z62" w:id="57"/>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7"/>
    <w:bookmarkStart w:name="z63" w:id="58"/>
    <w:p>
      <w:pPr>
        <w:spacing w:after="0"/>
        <w:ind w:left="0"/>
        <w:jc w:val="both"/>
      </w:pPr>
      <w:r>
        <w:rPr>
          <w:rFonts w:ascii="Times New Roman"/>
          <w:b w:val="false"/>
          <w:i w:val="false"/>
          <w:color w:val="000000"/>
          <w:sz w:val="28"/>
        </w:rPr>
        <w:t>
      Жиналыстың шешімі хаттамамен ресімделеді, онда:</w:t>
      </w:r>
    </w:p>
    <w:bookmarkEnd w:id="58"/>
    <w:bookmarkStart w:name="z64" w:id="59"/>
    <w:p>
      <w:pPr>
        <w:spacing w:after="0"/>
        <w:ind w:left="0"/>
        <w:jc w:val="both"/>
      </w:pPr>
      <w:r>
        <w:rPr>
          <w:rFonts w:ascii="Times New Roman"/>
          <w:b w:val="false"/>
          <w:i w:val="false"/>
          <w:color w:val="000000"/>
          <w:sz w:val="28"/>
        </w:rPr>
        <w:t>
      1) жиналыстың өткізілген күні мен орны;</w:t>
      </w:r>
    </w:p>
    <w:bookmarkEnd w:id="59"/>
    <w:bookmarkStart w:name="z65" w:id="60"/>
    <w:p>
      <w:pPr>
        <w:spacing w:after="0"/>
        <w:ind w:left="0"/>
        <w:jc w:val="both"/>
      </w:pPr>
      <w:r>
        <w:rPr>
          <w:rFonts w:ascii="Times New Roman"/>
          <w:b w:val="false"/>
          <w:i w:val="false"/>
          <w:color w:val="000000"/>
          <w:sz w:val="28"/>
        </w:rPr>
        <w:t>
      2) жиналыс мүшелерінің саны және тізімі;</w:t>
      </w:r>
    </w:p>
    <w:bookmarkEnd w:id="60"/>
    <w:bookmarkStart w:name="z66" w:id="61"/>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61"/>
    <w:bookmarkStart w:name="z67" w:id="62"/>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62"/>
    <w:bookmarkStart w:name="z68" w:id="63"/>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3"/>
    <w:bookmarkStart w:name="z69" w:id="64"/>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64"/>
    <w:bookmarkStart w:name="z70" w:id="65"/>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Ақжайық аудандық мәслихатының қарауына беріледі.</w:t>
      </w:r>
    </w:p>
    <w:bookmarkEnd w:id="65"/>
    <w:bookmarkStart w:name="z71" w:id="66"/>
    <w:p>
      <w:pPr>
        <w:spacing w:after="0"/>
        <w:ind w:left="0"/>
        <w:jc w:val="both"/>
      </w:pPr>
      <w:r>
        <w:rPr>
          <w:rFonts w:ascii="Times New Roman"/>
          <w:b w:val="false"/>
          <w:i w:val="false"/>
          <w:color w:val="000000"/>
          <w:sz w:val="28"/>
        </w:rPr>
        <w:t>
      15. Жиналыс қабылдаған шешімдерді ауылдық округ әкімі бес жұмыс күнінен аспайтын мерзімде қарайды.</w:t>
      </w:r>
    </w:p>
    <w:bookmarkEnd w:id="66"/>
    <w:bookmarkStart w:name="z72" w:id="67"/>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67"/>
    <w:bookmarkStart w:name="z73" w:id="68"/>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Ақжайық аудандық мәслихатының отырысында алдын ала талқылаудан соң шешеді.</w:t>
      </w:r>
    </w:p>
    <w:bookmarkEnd w:id="68"/>
    <w:bookmarkStart w:name="z74" w:id="69"/>
    <w:p>
      <w:pPr>
        <w:spacing w:after="0"/>
        <w:ind w:left="0"/>
        <w:jc w:val="both"/>
      </w:pPr>
      <w:r>
        <w:rPr>
          <w:rFonts w:ascii="Times New Roman"/>
          <w:b w:val="false"/>
          <w:i w:val="false"/>
          <w:color w:val="000000"/>
          <w:sz w:val="28"/>
        </w:rPr>
        <w:t>
      16. Ауылдық округ әкімі аппараты ауылдық округ әкімнің жиналыс шешімдерін қарау нәтижелерін бес жұмыс күн ішінде жиналыстың мүшелеріне жеткізеді.</w:t>
      </w:r>
    </w:p>
    <w:bookmarkEnd w:id="69"/>
    <w:bookmarkStart w:name="z75" w:id="70"/>
    <w:p>
      <w:pPr>
        <w:spacing w:after="0"/>
        <w:ind w:left="0"/>
        <w:jc w:val="both"/>
      </w:pPr>
      <w:r>
        <w:rPr>
          <w:rFonts w:ascii="Times New Roman"/>
          <w:b w:val="false"/>
          <w:i w:val="false"/>
          <w:color w:val="000000"/>
          <w:sz w:val="28"/>
        </w:rPr>
        <w:t>
      17.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0"/>
    <w:bookmarkStart w:name="z76" w:id="71"/>
    <w:p>
      <w:pPr>
        <w:spacing w:after="0"/>
        <w:ind w:left="0"/>
        <w:jc w:val="both"/>
      </w:pPr>
      <w:r>
        <w:rPr>
          <w:rFonts w:ascii="Times New Roman"/>
          <w:b w:val="false"/>
          <w:i w:val="false"/>
          <w:color w:val="000000"/>
          <w:sz w:val="28"/>
        </w:rPr>
        <w:t>
      18.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71"/>
    <w:bookmarkStart w:name="z77" w:id="72"/>
    <w:p>
      <w:pPr>
        <w:spacing w:after="0"/>
        <w:ind w:left="0"/>
        <w:jc w:val="left"/>
      </w:pPr>
      <w:r>
        <w:rPr>
          <w:rFonts w:ascii="Times New Roman"/>
          <w:b/>
          <w:i w:val="false"/>
          <w:color w:val="000000"/>
        </w:rPr>
        <w:t xml:space="preserve"> 4. Жергілікті қоғамдастық жиналысы шешімдерінің орындалуын бақылау</w:t>
      </w:r>
    </w:p>
    <w:bookmarkEnd w:id="72"/>
    <w:bookmarkStart w:name="z78" w:id="73"/>
    <w:p>
      <w:pPr>
        <w:spacing w:after="0"/>
        <w:ind w:left="0"/>
        <w:jc w:val="both"/>
      </w:pPr>
      <w:r>
        <w:rPr>
          <w:rFonts w:ascii="Times New Roman"/>
          <w:b w:val="false"/>
          <w:i w:val="false"/>
          <w:color w:val="000000"/>
          <w:sz w:val="28"/>
        </w:rPr>
        <w:t>
      19. Жиналыста жүйелі түрде жиналыстың шешімдерін орындауға жауапты адамдардың ақпараттары тыңдалады.</w:t>
      </w:r>
    </w:p>
    <w:bookmarkEnd w:id="73"/>
    <w:bookmarkStart w:name="z79" w:id="74"/>
    <w:p>
      <w:pPr>
        <w:spacing w:after="0"/>
        <w:ind w:left="0"/>
        <w:jc w:val="both"/>
      </w:pPr>
      <w:r>
        <w:rPr>
          <w:rFonts w:ascii="Times New Roman"/>
          <w:b w:val="false"/>
          <w:i w:val="false"/>
          <w:color w:val="000000"/>
          <w:sz w:val="28"/>
        </w:rPr>
        <w:t>
      20.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4"/>
    <w:bookmarkStart w:name="z80" w:id="7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