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3d98" w14:textId="bed3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2023 жылғы 27 желтоқсандағы № 12-3 "2024-2026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2024 жылғы 29 қарашадағы № 24-1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"2024-2026 жылдарға арналған Ақжайық ауданы ауылдық округтерінің бюджеттері туралы" 2023 жылғы 27 желтоқсандағы № 12-3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39 124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42 524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- 3 400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3 400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3 400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2024-2026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41 381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4 456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36 841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41 859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- 478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478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478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45 189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41 533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46 310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- 1 121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1 121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39 963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5 486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34 275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43 002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- 3 039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3 039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3 039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2024-2026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43 417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40 707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44 622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- 1 205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1 205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1 205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2024-2026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49 953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1 996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47 831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50 665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- 712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712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2024-2026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40 753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37 009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42 233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- 1 480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1 480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2024-2026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40 290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2 651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251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37 388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41 112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- 822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822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822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2024-2026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40 370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2 037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38 189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41 506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- 1 136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1 136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1 136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40 913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38 578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41 775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- 862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862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862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2024-2026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44 405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3 382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40 913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44 885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- 480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480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37 549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1 930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35 592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37 964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- 415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415 мың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415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2024-2026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38 014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2 112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35 874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38 260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- 246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246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2024-2026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47 436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6 234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 мың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40 934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49 004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- 1 568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1 568 мың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1 568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37 926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2 146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35 550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38 488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қаржыактивтерінсатыпалу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- 562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 мың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2024-2026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38 759 мың теңге: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1 447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37 278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39 131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- 372 мың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мың теңге: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2024-2026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89 940 мың теңге: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20 056 мың теңге;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 мың теңге;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282 мың теңге;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69 292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97 015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- 7 075 мың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7 075 мың теңге: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7 075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2024-2026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115 763 мың теңге: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48 086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1 550 мың теңге;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 мың теңге;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62 127 мың теңге;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147 506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- 31 743 мың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31 743 мың теңге: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31 743 мың теңге.".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1- қосымша</w:t>
            </w:r>
          </w:p>
        </w:tc>
      </w:tr>
    </w:tbl>
    <w:bookmarkStart w:name="z35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Ақжол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4- қосымша</w:t>
            </w:r>
          </w:p>
        </w:tc>
      </w:tr>
    </w:tbl>
    <w:bookmarkStart w:name="z35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7- қосымша</w:t>
            </w:r>
          </w:p>
        </w:tc>
      </w:tr>
    </w:tbl>
    <w:bookmarkStart w:name="z36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10- қосымша</w:t>
            </w:r>
          </w:p>
        </w:tc>
      </w:tr>
    </w:tbl>
    <w:bookmarkStart w:name="z36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Алмалы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13- қосымша</w:t>
            </w:r>
          </w:p>
        </w:tc>
      </w:tr>
    </w:tbl>
    <w:bookmarkStart w:name="z36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Базартөбе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16- қосымша</w:t>
            </w:r>
          </w:p>
        </w:tc>
      </w:tr>
    </w:tbl>
    <w:bookmarkStart w:name="z37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Базаршолан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19- қосымша</w:t>
            </w:r>
          </w:p>
        </w:tc>
      </w:tr>
    </w:tbl>
    <w:bookmarkStart w:name="z37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Бударин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22- қосымша</w:t>
            </w:r>
          </w:p>
        </w:tc>
      </w:tr>
    </w:tbl>
    <w:bookmarkStart w:name="z37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Есенсай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25- қосымша</w:t>
            </w:r>
          </w:p>
        </w:tc>
      </w:tr>
    </w:tbl>
    <w:bookmarkStart w:name="z37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28- қосымша</w:t>
            </w:r>
          </w:p>
        </w:tc>
      </w:tr>
    </w:tbl>
    <w:bookmarkStart w:name="z38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Жаңабұлақ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31- қосымша</w:t>
            </w:r>
          </w:p>
        </w:tc>
      </w:tr>
    </w:tbl>
    <w:bookmarkStart w:name="z385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Көнеккеткен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12 -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34- қосымша</w:t>
            </w:r>
          </w:p>
        </w:tc>
      </w:tr>
    </w:tbl>
    <w:bookmarkStart w:name="z38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Қабыршақты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13-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37- қосымша</w:t>
            </w:r>
          </w:p>
        </w:tc>
      </w:tr>
    </w:tbl>
    <w:bookmarkStart w:name="z39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Қарауылтөбе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40- қосымша</w:t>
            </w:r>
          </w:p>
        </w:tc>
      </w:tr>
    </w:tbl>
    <w:bookmarkStart w:name="z39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Құрайлысай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15 -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43- қосымша</w:t>
            </w:r>
          </w:p>
        </w:tc>
      </w:tr>
    </w:tbl>
    <w:bookmarkStart w:name="z39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Мерген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16 -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46- қосымша</w:t>
            </w:r>
          </w:p>
        </w:tc>
      </w:tr>
    </w:tbl>
    <w:bookmarkStart w:name="z400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Сарытоғай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17 -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49- қосымша</w:t>
            </w:r>
          </w:p>
        </w:tc>
      </w:tr>
    </w:tbl>
    <w:bookmarkStart w:name="z40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Тайпақ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18 -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52- қосымша</w:t>
            </w:r>
          </w:p>
        </w:tc>
      </w:tr>
    </w:tbl>
    <w:bookmarkStart w:name="z406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Чапаев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