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e0f7" w14:textId="8f7e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ішкі саясат бөлімінің "Жастармен жұмыс жөніндегі ресурстық орталығы" коммуналдық мемлекеттік мекемесінің қызметкерлерінің лауазымдық айлықақыларына жергілікті бюджеттен ынталандыру үстемеақысын белгілеу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28 тамыздағы № 21-3 шешімі</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1. Жергілікті атқарушы органы белгілеген тәртібі мен шарттары негізінде Ақжайық аудандық ішкі саясат бөлімінің "Жастармен жұмыс жөніндегі ресурстық орталығы" коммуналдық мемлекеттік мекемесінің қызметкерлерінің лауазымдық айлықақыларына жергілікті бюджеттен ынталандыру үстемеақысы алпыс пайыз көлемінде белгіленсін.</w:t>
      </w:r>
    </w:p>
    <w:bookmarkEnd w:id="1"/>
    <w:bookmarkStart w:name="z5" w:id="2"/>
    <w:p>
      <w:pPr>
        <w:spacing w:after="0"/>
        <w:ind w:left="0"/>
        <w:jc w:val="both"/>
      </w:pPr>
      <w:r>
        <w:rPr>
          <w:rFonts w:ascii="Times New Roman"/>
          <w:b w:val="false"/>
          <w:i w:val="false"/>
          <w:color w:val="000000"/>
          <w:sz w:val="28"/>
        </w:rPr>
        <w:t>
      2. Ынталандырушы үстемеақылар Ақжайық аудандық ішкі саясат бөлімінің "Жастармен жұмыс жөніндегі ресурстық орталығы" коммуналдық мемлекеттік мекемесінің басшысына, есепшісіне, бейнережиссеріне, психологқа, дінтанушы (теолог)-кеңесшіге, кеңесшілерге төленсін.</w:t>
      </w:r>
    </w:p>
    <w:bookmarkEnd w:id="2"/>
    <w:bookmarkStart w:name="z6" w:id="3"/>
    <w:p>
      <w:pPr>
        <w:spacing w:after="0"/>
        <w:ind w:left="0"/>
        <w:jc w:val="both"/>
      </w:pPr>
      <w:r>
        <w:rPr>
          <w:rFonts w:ascii="Times New Roman"/>
          <w:b w:val="false"/>
          <w:i w:val="false"/>
          <w:color w:val="000000"/>
          <w:sz w:val="28"/>
        </w:rPr>
        <w:t>
      3. Осы шешім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