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29ee" w14:textId="5952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2023 жылғы 27 желтоқсандағы № 12-3 "2024-2026 жылдарға арналған Ақжайық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28 тамыздағы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"2024-2026 жылдарға арналған Ақжайық ауданы ауылдық округтерінің бюджеттері туралы" 2023 жылғы 27 желтоқсандағы № 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2024-2026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41 418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41 896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39 963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5 486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34 275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43 002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- 3 039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3 039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3 039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2024-2026 жылдарға арналған Базартөбе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43 417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40 707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44 622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- 1 205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1 205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2024-2026 жылдарға арналған Базаршолан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49 953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47 831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50 665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- 712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712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2024-2026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40 373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2 037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38 192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41 509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- 1 136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1 136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1 136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2024-2026 жылдарға арналған Көнеккеткен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44 577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3 382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41 085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45 057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- 480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480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Құрайлысай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48 340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6 234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41 838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49 908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- 1 568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1 568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1 568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Сарытоғай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39 047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1 447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37 566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39 419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- 372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372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Тайпақ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51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90 566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20 056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69 918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97 641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- 7 075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7 075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7 075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Чапаев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54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2024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115 763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48 086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1 550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62 127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147 506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- 31 743 мың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31 743 мың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31 743 мың теңге.".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4-қосымша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10-қосымша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№12-3 шешіміне 13-қосымша</w:t>
            </w:r>
          </w:p>
        </w:tc>
      </w:tr>
    </w:tbl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16-қосымша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Базаршолан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25-қосымша</w:t>
            </w:r>
          </w:p>
        </w:tc>
      </w:tr>
    </w:tbl>
    <w:bookmarkStart w:name="z21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31-қосымша</w:t>
            </w:r>
          </w:p>
        </w:tc>
      </w:tr>
    </w:tbl>
    <w:bookmarkStart w:name="z21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Көнеккеткен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40-қосымша</w:t>
            </w:r>
          </w:p>
        </w:tc>
      </w:tr>
    </w:tbl>
    <w:bookmarkStart w:name="z21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Құрайлысай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46-қосымша</w:t>
            </w:r>
          </w:p>
        </w:tc>
      </w:tr>
    </w:tbl>
    <w:bookmarkStart w:name="z2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Сарытоғай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49-қосымша</w:t>
            </w:r>
          </w:p>
        </w:tc>
      </w:tr>
    </w:tbl>
    <w:bookmarkStart w:name="z22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Тайпақ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 шешіміне 52-қосымша</w:t>
            </w:r>
          </w:p>
        </w:tc>
      </w:tr>
    </w:tbl>
    <w:bookmarkStart w:name="z22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Чапаев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