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0c45" w14:textId="bc60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ауданының 2024-2028 жылдарға арналған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23 тамыздағы № 20-2 шешімі</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 Ақжайық ауданының 2024-2028 жылдарға арналған коммуналдық қалдықтарды басқару жөніндегі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23 тамыздағы</w:t>
            </w:r>
            <w:r>
              <w:br/>
            </w:r>
            <w:r>
              <w:rPr>
                <w:rFonts w:ascii="Times New Roman"/>
                <w:b w:val="false"/>
                <w:i w:val="false"/>
                <w:color w:val="000000"/>
                <w:sz w:val="20"/>
              </w:rPr>
              <w:t>№20-2 шешіміне қосымша</w:t>
            </w:r>
          </w:p>
        </w:tc>
      </w:tr>
    </w:tbl>
    <w:bookmarkStart w:name="z8" w:id="3"/>
    <w:p>
      <w:pPr>
        <w:spacing w:after="0"/>
        <w:ind w:left="0"/>
        <w:jc w:val="left"/>
      </w:pPr>
      <w:r>
        <w:rPr>
          <w:rFonts w:ascii="Times New Roman"/>
          <w:b/>
          <w:i w:val="false"/>
          <w:color w:val="000000"/>
        </w:rPr>
        <w:t xml:space="preserve"> Батыс Қазақстан облысы Ақжайық ауданының 2024-2028 жылдарға арналған коммуналдық қалдықтарды басқару жөніндегі бағдарлама</w:t>
      </w:r>
    </w:p>
    <w:bookmarkEnd w:id="3"/>
    <w:bookmarkStart w:name="z9" w:id="4"/>
    <w:p>
      <w:pPr>
        <w:spacing w:after="0"/>
        <w:ind w:left="0"/>
        <w:jc w:val="left"/>
      </w:pPr>
      <w:r>
        <w:rPr>
          <w:rFonts w:ascii="Times New Roman"/>
          <w:b/>
          <w:i w:val="false"/>
          <w:color w:val="000000"/>
        </w:rPr>
        <w:t xml:space="preserve"> Мазмұны</w:t>
      </w:r>
    </w:p>
    <w:bookmarkEnd w:id="4"/>
    <w:bookmarkStart w:name="z10" w:id="5"/>
    <w:p>
      <w:pPr>
        <w:spacing w:after="0"/>
        <w:ind w:left="0"/>
        <w:jc w:val="both"/>
      </w:pPr>
      <w:r>
        <w:rPr>
          <w:rFonts w:ascii="Times New Roman"/>
          <w:b w:val="false"/>
          <w:i w:val="false"/>
          <w:color w:val="000000"/>
          <w:sz w:val="28"/>
        </w:rPr>
        <w:t>
      ГЛОССАРИЙ</w:t>
      </w:r>
    </w:p>
    <w:bookmarkEnd w:id="5"/>
    <w:bookmarkStart w:name="z11" w:id="6"/>
    <w:p>
      <w:pPr>
        <w:spacing w:after="0"/>
        <w:ind w:left="0"/>
        <w:jc w:val="both"/>
      </w:pPr>
      <w:r>
        <w:rPr>
          <w:rFonts w:ascii="Times New Roman"/>
          <w:b w:val="false"/>
          <w:i w:val="false"/>
          <w:color w:val="000000"/>
          <w:sz w:val="28"/>
        </w:rPr>
        <w:t>
      ҚЫСҚАРТУЛАР ТІЗІМІ</w:t>
      </w:r>
    </w:p>
    <w:bookmarkEnd w:id="6"/>
    <w:bookmarkStart w:name="z12" w:id="7"/>
    <w:p>
      <w:pPr>
        <w:spacing w:after="0"/>
        <w:ind w:left="0"/>
        <w:jc w:val="both"/>
      </w:pPr>
      <w:r>
        <w:rPr>
          <w:rFonts w:ascii="Times New Roman"/>
          <w:b w:val="false"/>
          <w:i w:val="false"/>
          <w:color w:val="000000"/>
          <w:sz w:val="28"/>
        </w:rPr>
        <w:t>
      БАҒДАРЛАМА ПАСПОРТЫ</w:t>
      </w:r>
    </w:p>
    <w:bookmarkEnd w:id="7"/>
    <w:bookmarkStart w:name="z13" w:id="8"/>
    <w:p>
      <w:pPr>
        <w:spacing w:after="0"/>
        <w:ind w:left="0"/>
        <w:jc w:val="both"/>
      </w:pPr>
      <w:r>
        <w:rPr>
          <w:rFonts w:ascii="Times New Roman"/>
          <w:b w:val="false"/>
          <w:i w:val="false"/>
          <w:color w:val="000000"/>
          <w:sz w:val="28"/>
        </w:rPr>
        <w:t xml:space="preserve">
      КІРІСПЕ </w:t>
      </w:r>
    </w:p>
    <w:bookmarkEnd w:id="8"/>
    <w:bookmarkStart w:name="z14" w:id="9"/>
    <w:p>
      <w:pPr>
        <w:spacing w:after="0"/>
        <w:ind w:left="0"/>
        <w:jc w:val="both"/>
      </w:pPr>
      <w:r>
        <w:rPr>
          <w:rFonts w:ascii="Times New Roman"/>
          <w:b w:val="false"/>
          <w:i w:val="false"/>
          <w:color w:val="000000"/>
          <w:sz w:val="28"/>
        </w:rPr>
        <w:t>
      1. КӘСІПОРЫН ТУРАЛЫ ЖАЛПЫ АҚПАРАТ</w:t>
      </w:r>
    </w:p>
    <w:bookmarkEnd w:id="9"/>
    <w:bookmarkStart w:name="z15" w:id="10"/>
    <w:p>
      <w:pPr>
        <w:spacing w:after="0"/>
        <w:ind w:left="0"/>
        <w:jc w:val="both"/>
      </w:pPr>
      <w:r>
        <w:rPr>
          <w:rFonts w:ascii="Times New Roman"/>
          <w:b w:val="false"/>
          <w:i w:val="false"/>
          <w:color w:val="000000"/>
          <w:sz w:val="28"/>
        </w:rPr>
        <w:t>
      1.1. Кәсіпорын орналасқан аумақтың сипаттамасы</w:t>
      </w:r>
    </w:p>
    <w:bookmarkEnd w:id="10"/>
    <w:bookmarkStart w:name="z16" w:id="11"/>
    <w:p>
      <w:pPr>
        <w:spacing w:after="0"/>
        <w:ind w:left="0"/>
        <w:jc w:val="both"/>
      </w:pPr>
      <w:r>
        <w:rPr>
          <w:rFonts w:ascii="Times New Roman"/>
          <w:b w:val="false"/>
          <w:i w:val="false"/>
          <w:color w:val="000000"/>
          <w:sz w:val="28"/>
        </w:rPr>
        <w:t>
      2. КОММУНАЛДЫҚ ҚАЛДЫҚТАРДЫ БАСҚАРУДЫҢ АҒЫМДАҒЫ ЖАҒДАЙЫН ТАЛДАУ</w:t>
      </w:r>
    </w:p>
    <w:bookmarkEnd w:id="11"/>
    <w:bookmarkStart w:name="z17" w:id="12"/>
    <w:p>
      <w:pPr>
        <w:spacing w:after="0"/>
        <w:ind w:left="0"/>
        <w:jc w:val="both"/>
      </w:pPr>
      <w:r>
        <w:rPr>
          <w:rFonts w:ascii="Times New Roman"/>
          <w:b w:val="false"/>
          <w:i w:val="false"/>
          <w:color w:val="000000"/>
          <w:sz w:val="28"/>
        </w:rPr>
        <w:t>
      2.1. Өңірдегі коммуналдық қалдықтарды басқарудың ағымдағы жай-күйін</w:t>
      </w:r>
    </w:p>
    <w:bookmarkEnd w:id="12"/>
    <w:bookmarkStart w:name="z18" w:id="13"/>
    <w:p>
      <w:pPr>
        <w:spacing w:after="0"/>
        <w:ind w:left="0"/>
        <w:jc w:val="both"/>
      </w:pPr>
      <w:r>
        <w:rPr>
          <w:rFonts w:ascii="Times New Roman"/>
          <w:b w:val="false"/>
          <w:i w:val="false"/>
          <w:color w:val="000000"/>
          <w:sz w:val="28"/>
        </w:rPr>
        <w:t xml:space="preserve">
       бағалау </w:t>
      </w:r>
    </w:p>
    <w:bookmarkEnd w:id="13"/>
    <w:bookmarkStart w:name="z19" w:id="14"/>
    <w:p>
      <w:pPr>
        <w:spacing w:after="0"/>
        <w:ind w:left="0"/>
        <w:jc w:val="both"/>
      </w:pPr>
      <w:r>
        <w:rPr>
          <w:rFonts w:ascii="Times New Roman"/>
          <w:b w:val="false"/>
          <w:i w:val="false"/>
          <w:color w:val="000000"/>
          <w:sz w:val="28"/>
        </w:rPr>
        <w:t xml:space="preserve">
      2.2.Қалдықтарды басқару саласындағы инфрақұрылымның жай-күйі бойынша жалпы </w:t>
      </w:r>
    </w:p>
    <w:bookmarkEnd w:id="14"/>
    <w:bookmarkStart w:name="z20" w:id="15"/>
    <w:p>
      <w:pPr>
        <w:spacing w:after="0"/>
        <w:ind w:left="0"/>
        <w:jc w:val="both"/>
      </w:pPr>
      <w:r>
        <w:rPr>
          <w:rFonts w:ascii="Times New Roman"/>
          <w:b w:val="false"/>
          <w:i w:val="false"/>
          <w:color w:val="000000"/>
          <w:sz w:val="28"/>
        </w:rPr>
        <w:t xml:space="preserve">
      мәліметтер </w:t>
      </w:r>
    </w:p>
    <w:bookmarkEnd w:id="15"/>
    <w:bookmarkStart w:name="z21" w:id="16"/>
    <w:p>
      <w:pPr>
        <w:spacing w:after="0"/>
        <w:ind w:left="0"/>
        <w:jc w:val="both"/>
      </w:pPr>
      <w:r>
        <w:rPr>
          <w:rFonts w:ascii="Times New Roman"/>
          <w:b w:val="false"/>
          <w:i w:val="false"/>
          <w:color w:val="000000"/>
          <w:sz w:val="28"/>
        </w:rPr>
        <w:t xml:space="preserve">
      2.3.Ақжайық ауданы бойынша коммуналдық қалдықтардың түзілу және жинақталу </w:t>
      </w:r>
    </w:p>
    <w:bookmarkEnd w:id="16"/>
    <w:bookmarkStart w:name="z22" w:id="17"/>
    <w:p>
      <w:pPr>
        <w:spacing w:after="0"/>
        <w:ind w:left="0"/>
        <w:jc w:val="both"/>
      </w:pPr>
      <w:r>
        <w:rPr>
          <w:rFonts w:ascii="Times New Roman"/>
          <w:b w:val="false"/>
          <w:i w:val="false"/>
          <w:color w:val="000000"/>
          <w:sz w:val="28"/>
        </w:rPr>
        <w:t xml:space="preserve">
      нормалар </w:t>
      </w:r>
    </w:p>
    <w:bookmarkEnd w:id="17"/>
    <w:bookmarkStart w:name="z23" w:id="18"/>
    <w:p>
      <w:pPr>
        <w:spacing w:after="0"/>
        <w:ind w:left="0"/>
        <w:jc w:val="both"/>
      </w:pPr>
      <w:r>
        <w:rPr>
          <w:rFonts w:ascii="Times New Roman"/>
          <w:b w:val="false"/>
          <w:i w:val="false"/>
          <w:color w:val="000000"/>
          <w:sz w:val="28"/>
        </w:rPr>
        <w:t>
      2.3.1 Жинақтау және бөлек жинау, шығарумен қамту</w:t>
      </w:r>
    </w:p>
    <w:bookmarkEnd w:id="18"/>
    <w:bookmarkStart w:name="z24" w:id="19"/>
    <w:p>
      <w:pPr>
        <w:spacing w:after="0"/>
        <w:ind w:left="0"/>
        <w:jc w:val="both"/>
      </w:pPr>
      <w:r>
        <w:rPr>
          <w:rFonts w:ascii="Times New Roman"/>
          <w:b w:val="false"/>
          <w:i w:val="false"/>
          <w:color w:val="000000"/>
          <w:sz w:val="28"/>
        </w:rPr>
        <w:t>
      2.3.2.Сұрыптау және өңдеу</w:t>
      </w:r>
    </w:p>
    <w:bookmarkEnd w:id="19"/>
    <w:bookmarkStart w:name="z25" w:id="20"/>
    <w:p>
      <w:pPr>
        <w:spacing w:after="0"/>
        <w:ind w:left="0"/>
        <w:jc w:val="both"/>
      </w:pPr>
      <w:r>
        <w:rPr>
          <w:rFonts w:ascii="Times New Roman"/>
          <w:b w:val="false"/>
          <w:i w:val="false"/>
          <w:color w:val="000000"/>
          <w:sz w:val="28"/>
        </w:rPr>
        <w:t>
      2.3.3. Көму</w:t>
      </w:r>
    </w:p>
    <w:bookmarkEnd w:id="20"/>
    <w:bookmarkStart w:name="z26" w:id="21"/>
    <w:p>
      <w:pPr>
        <w:spacing w:after="0"/>
        <w:ind w:left="0"/>
        <w:jc w:val="both"/>
      </w:pPr>
      <w:r>
        <w:rPr>
          <w:rFonts w:ascii="Times New Roman"/>
          <w:b w:val="false"/>
          <w:i w:val="false"/>
          <w:color w:val="000000"/>
          <w:sz w:val="28"/>
        </w:rPr>
        <w:t>
      2.3.4. Қалдықтардың көлемі мен құрамы туралы деректерді жинау және жүйелеу</w:t>
      </w:r>
    </w:p>
    <w:bookmarkEnd w:id="21"/>
    <w:bookmarkStart w:name="z27" w:id="22"/>
    <w:p>
      <w:pPr>
        <w:spacing w:after="0"/>
        <w:ind w:left="0"/>
        <w:jc w:val="both"/>
      </w:pPr>
      <w:r>
        <w:rPr>
          <w:rFonts w:ascii="Times New Roman"/>
          <w:b w:val="false"/>
          <w:i w:val="false"/>
          <w:color w:val="000000"/>
          <w:sz w:val="28"/>
        </w:rPr>
        <w:t>
      2.4. Қалдықтардың ағымдағы жағдайының сандық және сапалық көрсеткіштері</w:t>
      </w:r>
    </w:p>
    <w:bookmarkEnd w:id="22"/>
    <w:bookmarkStart w:name="z28" w:id="23"/>
    <w:p>
      <w:pPr>
        <w:spacing w:after="0"/>
        <w:ind w:left="0"/>
        <w:jc w:val="both"/>
      </w:pPr>
      <w:r>
        <w:rPr>
          <w:rFonts w:ascii="Times New Roman"/>
          <w:b w:val="false"/>
          <w:i w:val="false"/>
          <w:color w:val="000000"/>
          <w:sz w:val="28"/>
        </w:rPr>
        <w:t xml:space="preserve">
      3. ҚАЛДЫҚТАРДЫҢ ЖЕКЕЛЕГЕН ТҮРЛЕРІН ТАЛДАУ ЖӘНЕ БАСҚАРУ ЖҮЙЕСІ </w:t>
      </w:r>
    </w:p>
    <w:bookmarkEnd w:id="23"/>
    <w:bookmarkStart w:name="z29" w:id="24"/>
    <w:p>
      <w:pPr>
        <w:spacing w:after="0"/>
        <w:ind w:left="0"/>
        <w:jc w:val="both"/>
      </w:pPr>
      <w:r>
        <w:rPr>
          <w:rFonts w:ascii="Times New Roman"/>
          <w:b w:val="false"/>
          <w:i w:val="false"/>
          <w:color w:val="000000"/>
          <w:sz w:val="28"/>
        </w:rPr>
        <w:t xml:space="preserve">
      4. КОММУНАЛДЫҚ ҚАЛДЫҚТАРДЫ БАСҚАРУДЫҢ АҒЫМДАҒЫ ЖАҒДАЙЫН ТАЛДАУ </w:t>
      </w:r>
    </w:p>
    <w:bookmarkEnd w:id="24"/>
    <w:bookmarkStart w:name="z30" w:id="25"/>
    <w:p>
      <w:pPr>
        <w:spacing w:after="0"/>
        <w:ind w:left="0"/>
        <w:jc w:val="both"/>
      </w:pPr>
      <w:r>
        <w:rPr>
          <w:rFonts w:ascii="Times New Roman"/>
          <w:b w:val="false"/>
          <w:i w:val="false"/>
          <w:color w:val="000000"/>
          <w:sz w:val="28"/>
        </w:rPr>
        <w:t>
      БОЙЫНША ҚОРЫТЫНДЫ</w:t>
      </w:r>
    </w:p>
    <w:bookmarkEnd w:id="25"/>
    <w:bookmarkStart w:name="z31" w:id="26"/>
    <w:p>
      <w:pPr>
        <w:spacing w:after="0"/>
        <w:ind w:left="0"/>
        <w:jc w:val="both"/>
      </w:pPr>
      <w:r>
        <w:rPr>
          <w:rFonts w:ascii="Times New Roman"/>
          <w:b w:val="false"/>
          <w:i w:val="false"/>
          <w:color w:val="000000"/>
          <w:sz w:val="28"/>
        </w:rPr>
        <w:t xml:space="preserve">
      5. РАЦИОНАЛДЫ ЖӘНЕ ЭКОЛОГИЯЛЫҚ ҚАУІПСІЗ КОММУНАЛДЫҚ ҚАЛДЫҚТАРДЫ </w:t>
      </w:r>
    </w:p>
    <w:bookmarkEnd w:id="26"/>
    <w:bookmarkStart w:name="z32" w:id="27"/>
    <w:p>
      <w:pPr>
        <w:spacing w:after="0"/>
        <w:ind w:left="0"/>
        <w:jc w:val="both"/>
      </w:pPr>
      <w:r>
        <w:rPr>
          <w:rFonts w:ascii="Times New Roman"/>
          <w:b w:val="false"/>
          <w:i w:val="false"/>
          <w:color w:val="000000"/>
          <w:sz w:val="28"/>
        </w:rPr>
        <w:t>
      БАСҚАРУ ЖҮЙЕСІН ҰЙЫМДАСТЫРУДАҒЫ ЭКОЛОГИЯЛЫҚ ЗАҢНАМАНЫҢ ТАЛАПТАРЫ</w:t>
      </w:r>
    </w:p>
    <w:bookmarkEnd w:id="27"/>
    <w:bookmarkStart w:name="z33" w:id="28"/>
    <w:p>
      <w:pPr>
        <w:spacing w:after="0"/>
        <w:ind w:left="0"/>
        <w:jc w:val="both"/>
      </w:pPr>
      <w:r>
        <w:rPr>
          <w:rFonts w:ascii="Times New Roman"/>
          <w:b w:val="false"/>
          <w:i w:val="false"/>
          <w:color w:val="000000"/>
          <w:sz w:val="28"/>
        </w:rPr>
        <w:t>
      5.1. Жергілікті атқарушы органдардың коммуналдық қалдықтарды басқарудағы құзыреті</w:t>
      </w:r>
    </w:p>
    <w:bookmarkEnd w:id="28"/>
    <w:bookmarkStart w:name="z34" w:id="29"/>
    <w:p>
      <w:pPr>
        <w:spacing w:after="0"/>
        <w:ind w:left="0"/>
        <w:jc w:val="both"/>
      </w:pPr>
      <w:r>
        <w:rPr>
          <w:rFonts w:ascii="Times New Roman"/>
          <w:b w:val="false"/>
          <w:i w:val="false"/>
          <w:color w:val="000000"/>
          <w:sz w:val="28"/>
        </w:rPr>
        <w:t xml:space="preserve">
      5.2. Коммуналдық қалдықтарды басқару жүйесіндегі басқа субъектілердің </w:t>
      </w:r>
    </w:p>
    <w:bookmarkEnd w:id="29"/>
    <w:bookmarkStart w:name="z35" w:id="30"/>
    <w:p>
      <w:pPr>
        <w:spacing w:after="0"/>
        <w:ind w:left="0"/>
        <w:jc w:val="both"/>
      </w:pPr>
      <w:r>
        <w:rPr>
          <w:rFonts w:ascii="Times New Roman"/>
          <w:b w:val="false"/>
          <w:i w:val="false"/>
          <w:color w:val="000000"/>
          <w:sz w:val="28"/>
        </w:rPr>
        <w:t>
      талаптары мен міндеттері</w:t>
      </w:r>
    </w:p>
    <w:bookmarkEnd w:id="30"/>
    <w:bookmarkStart w:name="z36" w:id="31"/>
    <w:p>
      <w:pPr>
        <w:spacing w:after="0"/>
        <w:ind w:left="0"/>
        <w:jc w:val="both"/>
      </w:pPr>
      <w:r>
        <w:rPr>
          <w:rFonts w:ascii="Times New Roman"/>
          <w:b w:val="false"/>
          <w:i w:val="false"/>
          <w:color w:val="000000"/>
          <w:sz w:val="28"/>
        </w:rPr>
        <w:t>
      6. ҚОРШАҒАН ОРТАНЫҢ ЛАСТАНУ ДЕҢГЕЙІН БАҒАЛАУ</w:t>
      </w:r>
    </w:p>
    <w:bookmarkEnd w:id="31"/>
    <w:bookmarkStart w:name="z37" w:id="32"/>
    <w:p>
      <w:pPr>
        <w:spacing w:after="0"/>
        <w:ind w:left="0"/>
        <w:jc w:val="both"/>
      </w:pPr>
      <w:r>
        <w:rPr>
          <w:rFonts w:ascii="Times New Roman"/>
          <w:b w:val="false"/>
          <w:i w:val="false"/>
          <w:color w:val="000000"/>
          <w:sz w:val="28"/>
        </w:rPr>
        <w:t xml:space="preserve">
      7. ҚАЛДЫҚТАРДЫ БАСҚАРУ БАҒДАРЛАМАСЫНЫҢ МАҚСАТТАРЫ, МІНДЕТТЕРІ </w:t>
      </w:r>
    </w:p>
    <w:bookmarkEnd w:id="32"/>
    <w:bookmarkStart w:name="z38" w:id="33"/>
    <w:p>
      <w:pPr>
        <w:spacing w:after="0"/>
        <w:ind w:left="0"/>
        <w:jc w:val="both"/>
      </w:pPr>
      <w:r>
        <w:rPr>
          <w:rFonts w:ascii="Times New Roman"/>
          <w:b w:val="false"/>
          <w:i w:val="false"/>
          <w:color w:val="000000"/>
          <w:sz w:val="28"/>
        </w:rPr>
        <w:t>
      ЖӘНЕ НЫСАНАЛЫ КӨРСЕТКІШТЕРІ</w:t>
      </w:r>
    </w:p>
    <w:bookmarkEnd w:id="33"/>
    <w:bookmarkStart w:name="z39" w:id="34"/>
    <w:p>
      <w:pPr>
        <w:spacing w:after="0"/>
        <w:ind w:left="0"/>
        <w:jc w:val="both"/>
      </w:pPr>
      <w:r>
        <w:rPr>
          <w:rFonts w:ascii="Times New Roman"/>
          <w:b w:val="false"/>
          <w:i w:val="false"/>
          <w:color w:val="000000"/>
          <w:sz w:val="28"/>
        </w:rPr>
        <w:t>
      8. МАҚСАТ ПЕН МІНДЕТТЕРГЕ ЖЕТУДІҢ НЕГІЗГІ БАҒЫТТАРЫ, ЖОЛДАРЫ</w:t>
      </w:r>
    </w:p>
    <w:bookmarkEnd w:id="34"/>
    <w:bookmarkStart w:name="z40" w:id="35"/>
    <w:p>
      <w:pPr>
        <w:spacing w:after="0"/>
        <w:ind w:left="0"/>
        <w:jc w:val="both"/>
      </w:pPr>
      <w:r>
        <w:rPr>
          <w:rFonts w:ascii="Times New Roman"/>
          <w:b w:val="false"/>
          <w:i w:val="false"/>
          <w:color w:val="000000"/>
          <w:sz w:val="28"/>
        </w:rPr>
        <w:t>
      9. ХАЛЫҚТЫ ҚАЛДЫҚТАРДЫ ЖИНАУ ЖӘНЕ ТҮЗУ ҚЫЗМЕТТЕРІМЕН ҚАМТУ</w:t>
      </w:r>
    </w:p>
    <w:bookmarkEnd w:id="35"/>
    <w:bookmarkStart w:name="z41" w:id="36"/>
    <w:p>
      <w:pPr>
        <w:spacing w:after="0"/>
        <w:ind w:left="0"/>
        <w:jc w:val="both"/>
      </w:pPr>
      <w:r>
        <w:rPr>
          <w:rFonts w:ascii="Times New Roman"/>
          <w:b w:val="false"/>
          <w:i w:val="false"/>
          <w:color w:val="000000"/>
          <w:sz w:val="28"/>
        </w:rPr>
        <w:t>
      10. ЭКОНОМИКАЛЫҚ НЕГІЗДЕЛГЕН ТАРИФТЕРДІ БЕКІТУ</w:t>
      </w:r>
    </w:p>
    <w:bookmarkEnd w:id="36"/>
    <w:bookmarkStart w:name="z42" w:id="37"/>
    <w:p>
      <w:pPr>
        <w:spacing w:after="0"/>
        <w:ind w:left="0"/>
        <w:jc w:val="both"/>
      </w:pPr>
      <w:r>
        <w:rPr>
          <w:rFonts w:ascii="Times New Roman"/>
          <w:b w:val="false"/>
          <w:i w:val="false"/>
          <w:color w:val="000000"/>
          <w:sz w:val="28"/>
        </w:rPr>
        <w:t>
      11. ЖИНАЛАТЫН ҚАЛДЫҚТАРДЫҢ КӨЛЕМІ МЕН ЕРЕКШЕЛІГІНЕ БАЙЛАНЫСТЫ КОНТЕЙНЕРЛІК АЛАҢДАРДЫ САНИТАРЛЫҚ НОРМАЛАРҒА СӘЙКЕС КЕЛТІРУ; ЖАҢА КОНТЕЙНЕРЛЕРДІ АУЫСТЫРУ ЖӘНЕ ОРНАТУ</w:t>
      </w:r>
    </w:p>
    <w:bookmarkEnd w:id="37"/>
    <w:bookmarkStart w:name="z43" w:id="38"/>
    <w:p>
      <w:pPr>
        <w:spacing w:after="0"/>
        <w:ind w:left="0"/>
        <w:jc w:val="both"/>
      </w:pPr>
      <w:r>
        <w:rPr>
          <w:rFonts w:ascii="Times New Roman"/>
          <w:b w:val="false"/>
          <w:i w:val="false"/>
          <w:color w:val="000000"/>
          <w:sz w:val="28"/>
        </w:rPr>
        <w:t>
      11.1. Қалдықтарды бөлек жинау жүйесін жетілдіру бойынша шаралар</w:t>
      </w:r>
    </w:p>
    <w:bookmarkEnd w:id="38"/>
    <w:bookmarkStart w:name="z44" w:id="39"/>
    <w:p>
      <w:pPr>
        <w:spacing w:after="0"/>
        <w:ind w:left="0"/>
        <w:jc w:val="both"/>
      </w:pPr>
      <w:r>
        <w:rPr>
          <w:rFonts w:ascii="Times New Roman"/>
          <w:b w:val="false"/>
          <w:i w:val="false"/>
          <w:color w:val="000000"/>
          <w:sz w:val="28"/>
        </w:rPr>
        <w:t>
      11.2. Коммуналдық қалдықтарды қауіпсіз орналастыруды қамтамасыз ету шаралары</w:t>
      </w:r>
    </w:p>
    <w:bookmarkEnd w:id="39"/>
    <w:bookmarkStart w:name="z45" w:id="40"/>
    <w:p>
      <w:pPr>
        <w:spacing w:after="0"/>
        <w:ind w:left="0"/>
        <w:jc w:val="both"/>
      </w:pPr>
      <w:r>
        <w:rPr>
          <w:rFonts w:ascii="Times New Roman"/>
          <w:b w:val="false"/>
          <w:i w:val="false"/>
          <w:color w:val="000000"/>
          <w:sz w:val="28"/>
        </w:rPr>
        <w:t>
      11.3. Коммуналдық қалдықтарды басқару мәселелері бойынша халықтың хабардар болуын арттыру және барлық мүдделі тараптардың өзара іс-қимылын күшейту шаралары</w:t>
      </w:r>
    </w:p>
    <w:bookmarkEnd w:id="40"/>
    <w:bookmarkStart w:name="z46" w:id="41"/>
    <w:p>
      <w:pPr>
        <w:spacing w:after="0"/>
        <w:ind w:left="0"/>
        <w:jc w:val="both"/>
      </w:pPr>
      <w:r>
        <w:rPr>
          <w:rFonts w:ascii="Times New Roman"/>
          <w:b w:val="false"/>
          <w:i w:val="false"/>
          <w:color w:val="000000"/>
          <w:sz w:val="28"/>
        </w:rPr>
        <w:t>
      12. ҚАЖЕТТІ РЕСУРСТАР</w:t>
      </w:r>
    </w:p>
    <w:bookmarkEnd w:id="41"/>
    <w:bookmarkStart w:name="z47" w:id="42"/>
    <w:p>
      <w:pPr>
        <w:spacing w:after="0"/>
        <w:ind w:left="0"/>
        <w:jc w:val="both"/>
      </w:pPr>
      <w:r>
        <w:rPr>
          <w:rFonts w:ascii="Times New Roman"/>
          <w:b w:val="false"/>
          <w:i w:val="false"/>
          <w:color w:val="000000"/>
          <w:sz w:val="28"/>
        </w:rPr>
        <w:t>
      13. КӘСІПОРЫНДА ҚАЛДЫҚТАРДЫ БАСҚАРУ БАҒДАРЛАМАСЫ ЖҮЗЕГЕ АСЫРУ</w:t>
      </w:r>
    </w:p>
    <w:bookmarkEnd w:id="42"/>
    <w:bookmarkStart w:name="z48" w:id="43"/>
    <w:p>
      <w:pPr>
        <w:spacing w:after="0"/>
        <w:ind w:left="0"/>
        <w:jc w:val="both"/>
      </w:pPr>
      <w:r>
        <w:rPr>
          <w:rFonts w:ascii="Times New Roman"/>
          <w:b w:val="false"/>
          <w:i w:val="false"/>
          <w:color w:val="000000"/>
          <w:sz w:val="28"/>
        </w:rPr>
        <w:t>
       БОЙЫНША ШАРАЛАР ЖОСПАРЫ</w:t>
      </w:r>
    </w:p>
    <w:bookmarkEnd w:id="43"/>
    <w:bookmarkStart w:name="z49" w:id="44"/>
    <w:p>
      <w:pPr>
        <w:spacing w:after="0"/>
        <w:ind w:left="0"/>
        <w:jc w:val="both"/>
      </w:pPr>
      <w:r>
        <w:rPr>
          <w:rFonts w:ascii="Times New Roman"/>
          <w:b w:val="false"/>
          <w:i w:val="false"/>
          <w:color w:val="000000"/>
          <w:sz w:val="28"/>
        </w:rPr>
        <w:t>
      14. КҮТІЛЕТІН ӘЛЕУМЕТТІК-ЭКОНОМИКАЛЫҚ ӘСЕР</w:t>
      </w:r>
    </w:p>
    <w:bookmarkEnd w:id="44"/>
    <w:bookmarkStart w:name="z50" w:id="45"/>
    <w:p>
      <w:pPr>
        <w:spacing w:after="0"/>
        <w:ind w:left="0"/>
        <w:jc w:val="both"/>
      </w:pPr>
      <w:r>
        <w:rPr>
          <w:rFonts w:ascii="Times New Roman"/>
          <w:b w:val="false"/>
          <w:i w:val="false"/>
          <w:color w:val="000000"/>
          <w:sz w:val="28"/>
        </w:rPr>
        <w:t>
      1- қосымша Ауылдық округтер бөлінісінде коммуналдық қалдықтардың түзілу нормалары</w:t>
      </w:r>
    </w:p>
    <w:bookmarkEnd w:id="45"/>
    <w:bookmarkStart w:name="z51" w:id="46"/>
    <w:p>
      <w:pPr>
        <w:spacing w:after="0"/>
        <w:ind w:left="0"/>
        <w:jc w:val="both"/>
      </w:pPr>
      <w:r>
        <w:rPr>
          <w:rFonts w:ascii="Times New Roman"/>
          <w:b w:val="false"/>
          <w:i w:val="false"/>
          <w:color w:val="000000"/>
          <w:sz w:val="28"/>
        </w:rPr>
        <w:t>
       және контейнерлер мен қоқыс таситын көліктердің қажеттілігі жөніндегі мәліметтер</w:t>
      </w:r>
    </w:p>
    <w:bookmarkEnd w:id="46"/>
    <w:bookmarkStart w:name="z52" w:id="47"/>
    <w:p>
      <w:pPr>
        <w:spacing w:after="0"/>
        <w:ind w:left="0"/>
        <w:jc w:val="both"/>
      </w:pPr>
      <w:r>
        <w:rPr>
          <w:rFonts w:ascii="Times New Roman"/>
          <w:b w:val="false"/>
          <w:i w:val="false"/>
          <w:color w:val="000000"/>
          <w:sz w:val="28"/>
        </w:rPr>
        <w:t>
      2-қосымша Бағдарламаны жүзеге асыру жоспары</w:t>
      </w:r>
    </w:p>
    <w:bookmarkEnd w:id="47"/>
    <w:bookmarkStart w:name="z53" w:id="48"/>
    <w:p>
      <w:pPr>
        <w:spacing w:after="0"/>
        <w:ind w:left="0"/>
        <w:jc w:val="both"/>
      </w:pPr>
      <w:r>
        <w:rPr>
          <w:rFonts w:ascii="Times New Roman"/>
          <w:b w:val="false"/>
          <w:i w:val="false"/>
          <w:color w:val="000000"/>
          <w:sz w:val="28"/>
        </w:rPr>
        <w:t>
      ӘДЕБИЕТТЕР ТІЗІМІ</w:t>
      </w:r>
    </w:p>
    <w:bookmarkEnd w:id="48"/>
    <w:bookmarkStart w:name="z54" w:id="49"/>
    <w:p>
      <w:pPr>
        <w:spacing w:after="0"/>
        <w:ind w:left="0"/>
        <w:jc w:val="left"/>
      </w:pPr>
      <w:r>
        <w:rPr>
          <w:rFonts w:ascii="Times New Roman"/>
          <w:b/>
          <w:i w:val="false"/>
          <w:color w:val="000000"/>
        </w:rPr>
        <w:t xml:space="preserve"> ГЛОССАРИЙ</w:t>
      </w:r>
    </w:p>
    <w:bookmarkEnd w:id="49"/>
    <w:bookmarkStart w:name="z55" w:id="50"/>
    <w:p>
      <w:pPr>
        <w:spacing w:after="0"/>
        <w:ind w:left="0"/>
        <w:jc w:val="both"/>
      </w:pPr>
      <w:r>
        <w:rPr>
          <w:rFonts w:ascii="Times New Roman"/>
          <w:b w:val="false"/>
          <w:i w:val="false"/>
          <w:color w:val="000000"/>
          <w:sz w:val="28"/>
        </w:rPr>
        <w:t>
      Осы құжатта келесі терминдердің анықтамалары сәйкесінше пайдаланылады:</w:t>
      </w:r>
    </w:p>
    <w:bookmarkEnd w:id="50"/>
    <w:bookmarkStart w:name="z56" w:id="51"/>
    <w:p>
      <w:pPr>
        <w:spacing w:after="0"/>
        <w:ind w:left="0"/>
        <w:jc w:val="both"/>
      </w:pPr>
      <w:r>
        <w:rPr>
          <w:rFonts w:ascii="Times New Roman"/>
          <w:b w:val="false"/>
          <w:i w:val="false"/>
          <w:color w:val="000000"/>
          <w:sz w:val="28"/>
        </w:rPr>
        <w:t>
      Қалдықтарды басқару бағдарламасы (ҚББ) – иерархия қағидатына сәйкес әзірленген және пайда болған және (немесе) үшінші тұлғалардан алынған қалдықтардың көлемі мен құрамы, оларды жинақтау, жинау, тасымалдау, залалсыздандыру, қалпына келтіру және қалпына келтіру әдістері туралы ақпаратты қамтуы тиіс, кәдеге жарату, сондай-ақ қалдықтардың түзілуін азайту, оларды қайта пайдалану, кәдеге жарату және кәдеге жарату үлесін ұлғайту бойынша ұсынылатын шаралардың сипаттамасы;</w:t>
      </w:r>
    </w:p>
    <w:bookmarkEnd w:id="51"/>
    <w:bookmarkStart w:name="z57" w:id="52"/>
    <w:p>
      <w:pPr>
        <w:spacing w:after="0"/>
        <w:ind w:left="0"/>
        <w:jc w:val="both"/>
      </w:pPr>
      <w:r>
        <w:rPr>
          <w:rFonts w:ascii="Times New Roman"/>
          <w:b w:val="false"/>
          <w:i w:val="false"/>
          <w:color w:val="000000"/>
          <w:sz w:val="28"/>
        </w:rPr>
        <w:t>
      Қалдықтар – процесс барысында пайда болатын кез келген заттар, материалдар немесе заттар өндіру, жұмыстарды орындау, қызметтерді көрсету немесе тұтыну процесінде (соның ішінде тұтыну қорларын жоғалтқан тауарлар);</w:t>
      </w:r>
    </w:p>
    <w:bookmarkEnd w:id="52"/>
    <w:bookmarkStart w:name="z58" w:id="53"/>
    <w:p>
      <w:pPr>
        <w:spacing w:after="0"/>
        <w:ind w:left="0"/>
        <w:jc w:val="both"/>
      </w:pPr>
      <w:r>
        <w:rPr>
          <w:rFonts w:ascii="Times New Roman"/>
          <w:b w:val="false"/>
          <w:i w:val="false"/>
          <w:color w:val="000000"/>
          <w:sz w:val="28"/>
        </w:rPr>
        <w:t>
      Қалдықтарды жою - қалдықтарды көму және жою жөніндегі операциялар;</w:t>
      </w:r>
    </w:p>
    <w:bookmarkEnd w:id="53"/>
    <w:bookmarkStart w:name="z59" w:id="54"/>
    <w:p>
      <w:pPr>
        <w:spacing w:after="0"/>
        <w:ind w:left="0"/>
        <w:jc w:val="both"/>
      </w:pPr>
      <w:r>
        <w:rPr>
          <w:rFonts w:ascii="Times New Roman"/>
          <w:b w:val="false"/>
          <w:i w:val="false"/>
          <w:color w:val="000000"/>
          <w:sz w:val="28"/>
        </w:rPr>
        <w:t>
      Қалдықтарды залалсыздандыру – қалдықтардың қауіпті қасиеттерін механикалық, физико-химиялық немесе биологиялық өңдеу арқылы азайту немесе жою;</w:t>
      </w:r>
    </w:p>
    <w:bookmarkEnd w:id="54"/>
    <w:bookmarkStart w:name="z60" w:id="55"/>
    <w:p>
      <w:pPr>
        <w:spacing w:after="0"/>
        <w:ind w:left="0"/>
        <w:jc w:val="both"/>
      </w:pPr>
      <w:r>
        <w:rPr>
          <w:rFonts w:ascii="Times New Roman"/>
          <w:b w:val="false"/>
          <w:i w:val="false"/>
          <w:color w:val="000000"/>
          <w:sz w:val="28"/>
        </w:rPr>
        <w:t>
      Қалдықтарды кәдеге жарату – қалдықтарды қайталама материалдық немесе энергетикалық ресурстар ретінде пайдалану;</w:t>
      </w:r>
    </w:p>
    <w:bookmarkEnd w:id="55"/>
    <w:bookmarkStart w:name="z61" w:id="56"/>
    <w:p>
      <w:pPr>
        <w:spacing w:after="0"/>
        <w:ind w:left="0"/>
        <w:jc w:val="both"/>
      </w:pPr>
      <w:r>
        <w:rPr>
          <w:rFonts w:ascii="Times New Roman"/>
          <w:b w:val="false"/>
          <w:i w:val="false"/>
          <w:color w:val="000000"/>
          <w:sz w:val="28"/>
        </w:rPr>
        <w:t>
      Қалдықтарды сақтау – қалдықтарды кейіннен кәдеге жарату, қайта өңдеу және (немесе) кәдеге жарату үшін арнайы бөлінген орындарда сақтау;</w:t>
      </w:r>
    </w:p>
    <w:bookmarkEnd w:id="56"/>
    <w:bookmarkStart w:name="z62" w:id="57"/>
    <w:p>
      <w:pPr>
        <w:spacing w:after="0"/>
        <w:ind w:left="0"/>
        <w:jc w:val="both"/>
      </w:pPr>
      <w:r>
        <w:rPr>
          <w:rFonts w:ascii="Times New Roman"/>
          <w:b w:val="false"/>
          <w:i w:val="false"/>
          <w:color w:val="000000"/>
          <w:sz w:val="28"/>
        </w:rPr>
        <w:t>
      Қалдықтарды сыныптау – қалдықтарды қоршаған ортаға және адам денсаулығына қауіптілігіне сәйкес деңгейлерге жатқызу тәртібі;</w:t>
      </w:r>
    </w:p>
    <w:bookmarkEnd w:id="57"/>
    <w:bookmarkStart w:name="z63" w:id="58"/>
    <w:p>
      <w:pPr>
        <w:spacing w:after="0"/>
        <w:ind w:left="0"/>
        <w:jc w:val="both"/>
      </w:pPr>
      <w:r>
        <w:rPr>
          <w:rFonts w:ascii="Times New Roman"/>
          <w:b w:val="false"/>
          <w:i w:val="false"/>
          <w:color w:val="000000"/>
          <w:sz w:val="28"/>
        </w:rPr>
        <w:t>
      Қалдықтарды уақытша сақтау - қызметі нәтижесінде түзілетін өндіріс және тұтыну қалдықтарын уақытша сақтау орындарында және жобалық құжаттамада белгіленген мерзімдерде (бірақ алты айдан аспайтын) кейіннен оларды беру үшін сақтауы, өңдеуге немесе кәдеге жаратуға болмайтын қалдықтарды кәдеге жаратуды, қайта өңдеуді және кәдеге жаратуды жүзеге асыратын ұйымдар;</w:t>
      </w:r>
    </w:p>
    <w:bookmarkEnd w:id="58"/>
    <w:bookmarkStart w:name="z64" w:id="59"/>
    <w:p>
      <w:pPr>
        <w:spacing w:after="0"/>
        <w:ind w:left="0"/>
        <w:jc w:val="both"/>
      </w:pPr>
      <w:r>
        <w:rPr>
          <w:rFonts w:ascii="Times New Roman"/>
          <w:b w:val="false"/>
          <w:i w:val="false"/>
          <w:color w:val="000000"/>
          <w:sz w:val="28"/>
        </w:rPr>
        <w:t>
      Қалдықтарды сыныптауыш – қалдықтарды сыныптау нәтижелерін қамтитын қолданбалы сипаттағы ақпараттық-анықтамалық құжат;</w:t>
      </w:r>
    </w:p>
    <w:bookmarkEnd w:id="59"/>
    <w:bookmarkStart w:name="z65" w:id="60"/>
    <w:p>
      <w:pPr>
        <w:spacing w:after="0"/>
        <w:ind w:left="0"/>
        <w:jc w:val="both"/>
      </w:pPr>
      <w:r>
        <w:rPr>
          <w:rFonts w:ascii="Times New Roman"/>
          <w:b w:val="false"/>
          <w:i w:val="false"/>
          <w:color w:val="000000"/>
          <w:sz w:val="28"/>
        </w:rPr>
        <w:t>
      Қалдықтарды басқару – қалдықтармен байланысты қызмет, соның ішінде</w:t>
      </w:r>
    </w:p>
    <w:bookmarkEnd w:id="60"/>
    <w:bookmarkStart w:name="z66" w:id="61"/>
    <w:p>
      <w:pPr>
        <w:spacing w:after="0"/>
        <w:ind w:left="0"/>
        <w:jc w:val="both"/>
      </w:pPr>
      <w:r>
        <w:rPr>
          <w:rFonts w:ascii="Times New Roman"/>
          <w:b w:val="false"/>
          <w:i w:val="false"/>
          <w:color w:val="000000"/>
          <w:sz w:val="28"/>
        </w:rPr>
        <w:t>
      қалдықтардың түзілуін болдырмау және азайту, қалдықтарды есепке алу және бақылау, жинақтау, сондай-ақ қалдықтарды жинау, өңдеу, кәдеге жарату, залалсыздандыру, тасымалдау, сақтау (қоймалау) және кәдеге жарату;</w:t>
      </w:r>
    </w:p>
    <w:bookmarkEnd w:id="61"/>
    <w:bookmarkStart w:name="z67" w:id="62"/>
    <w:p>
      <w:pPr>
        <w:spacing w:after="0"/>
        <w:ind w:left="0"/>
        <w:jc w:val="both"/>
      </w:pPr>
      <w:r>
        <w:rPr>
          <w:rFonts w:ascii="Times New Roman"/>
          <w:b w:val="false"/>
          <w:i w:val="false"/>
          <w:color w:val="000000"/>
          <w:sz w:val="28"/>
        </w:rPr>
        <w:t>
      Қалдықтарды өңдеу – мақсатына қарамастан қалдықтарды өнімге, материалдарға немесе заттарға қайта өңдеу операциялары. Қайта өңдеу кезінде қалдықтарға әсер етудің механикалық, химиялық және (немесе) биологиялық әдістері қолданылуы мүмкін;</w:t>
      </w:r>
    </w:p>
    <w:bookmarkEnd w:id="62"/>
    <w:bookmarkStart w:name="z68" w:id="63"/>
    <w:p>
      <w:pPr>
        <w:spacing w:after="0"/>
        <w:ind w:left="0"/>
        <w:jc w:val="both"/>
      </w:pPr>
      <w:r>
        <w:rPr>
          <w:rFonts w:ascii="Times New Roman"/>
          <w:b w:val="false"/>
          <w:i w:val="false"/>
          <w:color w:val="000000"/>
          <w:sz w:val="28"/>
        </w:rPr>
        <w:t>
      Қалдықтардың иерархиясын сақтау – қалдықтарды өндірушілер мен меншік иелерінің, яғни қалдықтардың түзілуін болдырмау, қалдықтарды қайта пайдалануға дайындау, қайта өңдеу, қайта өңдеу және қалдықтарды кәдеге жарату;</w:t>
      </w:r>
    </w:p>
    <w:bookmarkEnd w:id="63"/>
    <w:bookmarkStart w:name="z69" w:id="64"/>
    <w:p>
      <w:pPr>
        <w:spacing w:after="0"/>
        <w:ind w:left="0"/>
        <w:jc w:val="both"/>
      </w:pPr>
      <w:r>
        <w:rPr>
          <w:rFonts w:ascii="Times New Roman"/>
          <w:b w:val="false"/>
          <w:i w:val="false"/>
          <w:color w:val="000000"/>
          <w:sz w:val="28"/>
        </w:rPr>
        <w:t>
      Қалдықтарды сұрыптау – қалдықтарды түрлері және (немесе) фракциялары бойынша бөлу жөніндегі операциялар, жекелеген критерийлер бойынша бөлек жүзеге асырылады немесе қалдықтар жиналғанға дейін, жинау процесінде және (немесе) қалпына келтіру немесе кәдеге жарату орындарында жинақталған кезде.</w:t>
      </w:r>
    </w:p>
    <w:bookmarkEnd w:id="64"/>
    <w:bookmarkStart w:name="z70" w:id="65"/>
    <w:p>
      <w:pPr>
        <w:spacing w:after="0"/>
        <w:ind w:left="0"/>
        <w:jc w:val="left"/>
      </w:pPr>
      <w:r>
        <w:rPr>
          <w:rFonts w:ascii="Times New Roman"/>
          <w:b/>
          <w:i w:val="false"/>
          <w:color w:val="000000"/>
        </w:rPr>
        <w:t xml:space="preserve"> ҚЫСҚАРТУЛАР ТІЗІМІ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ҚРЖЭКТ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ХЖТжИЖО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ЭГжТРМ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ТҮКШЖКжАЖ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тұрғын үй-коммуналдық шаруашылығы,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ТРжТБРБ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табиғи ресурстар және табиғат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bl>
    <w:bookmarkStart w:name="z71" w:id="66"/>
    <w:p>
      <w:pPr>
        <w:spacing w:after="0"/>
        <w:ind w:left="0"/>
        <w:jc w:val="left"/>
      </w:pPr>
      <w:r>
        <w:rPr>
          <w:rFonts w:ascii="Times New Roman"/>
          <w:b/>
          <w:i w:val="false"/>
          <w:color w:val="000000"/>
        </w:rPr>
        <w:t xml:space="preserve"> БАҒДАРЛАМА ПАСПОРТЫ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тұрғын үй-коммуналдық шаруашылық, жолаушылар көлігі және автомобиль жолдары бөлімі" мемлекеттік мекемесінің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 қаңтардағы № 400-VI ҚРЗ Экология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тұрғын үй-коммуналдық шаруашылық,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"ЭКО-ӨНДІРІС" мүгедектер ұйымы" қоғамдық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заңнамасының талаптарына сәйкес коммуналдық қалдықтарды басқару жүйесін жетілдіру және сапасын арттыру, Ақжайық ауданының тұрғындары үшін қалдықтарды жинау және тасымалдау қызметінің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1) Халықты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бөлек жинау жүйесін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Спецификалық (тамақ, құрылыс және ірі көлемді қалдықтар, электрондық және электр жабдықтарының қалдықтары және т.б.) қоса алғанда, коммуналдық қалдықтарды өңдеу және кәдеге жарату жүйесін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қалдықтарды қауіпсіз көмуді қамтамасыз ету;</w:t>
            </w:r>
          </w:p>
          <w:p>
            <w:pPr>
              <w:spacing w:after="20"/>
              <w:ind w:left="20"/>
              <w:jc w:val="both"/>
            </w:pPr>
            <w:r>
              <w:rPr>
                <w:rFonts w:ascii="Times New Roman"/>
                <w:b w:val="false"/>
                <w:i w:val="false"/>
                <w:color w:val="000000"/>
                <w:sz w:val="20"/>
              </w:rPr>
              <w:t>
5) Коммуналдық қалдықтарды өздігінен өңдеу мәселелері бойынша халықтың хабардарлығын арттыру және барлық мүдделі тараптардың өзара іс-қимылын күшейту.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коммуналдық қалдықтарды басқару саласында көрсетілетін қызметтердің сапасын арттыру;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бөлек жинау, сұрыптау және қайта өңдеу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қоршаған ортаға кері әсері барынша азайту;</w:t>
            </w:r>
          </w:p>
          <w:p>
            <w:pPr>
              <w:spacing w:after="20"/>
              <w:ind w:left="20"/>
              <w:jc w:val="both"/>
            </w:pPr>
            <w:r>
              <w:rPr>
                <w:rFonts w:ascii="Times New Roman"/>
                <w:b w:val="false"/>
                <w:i w:val="false"/>
                <w:color w:val="000000"/>
                <w:sz w:val="20"/>
              </w:rPr>
              <w:t>
Ақжайық ауданының коммуналдық қалдықтарды басқару саласындағы мақсатты көрсеткіштерін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коммуналдық қалдықтармен жұмыс істеу саласындағы іс-шараларды қаржыландыру үшін жергілікті атқарушы органдарға берілетін бюджет қаражатының көлеміне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орындаушылар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Аұжайық ауданы әкімдігі; Ақжайық аудандық ТҮКШЖКжАЖ бөлімі; мәслихат; қоғамдық кеңес; коммуналдық қалдықтарды жинау, шығару, қалпына келтіру және кәдеге жарату жөніндегі субъектілер; мемлекеттік мекемелер; әлеуметтік нысандар; заңды тұлғалар; жеке кәсіпкерлер; үкіметтік емес ұйымдар, халық және басқа да мүдделі тұлғалар.</w:t>
            </w:r>
          </w:p>
        </w:tc>
      </w:tr>
    </w:tbl>
    <w:bookmarkStart w:name="z79" w:id="69"/>
    <w:p>
      <w:pPr>
        <w:spacing w:after="0"/>
        <w:ind w:left="0"/>
        <w:jc w:val="left"/>
      </w:pPr>
      <w:r>
        <w:rPr>
          <w:rFonts w:ascii="Times New Roman"/>
          <w:b/>
          <w:i w:val="false"/>
          <w:color w:val="000000"/>
        </w:rPr>
        <w:t xml:space="preserve"> КІРІСПЕ</w:t>
      </w:r>
    </w:p>
    <w:bookmarkEnd w:id="69"/>
    <w:bookmarkStart w:name="z80" w:id="70"/>
    <w:p>
      <w:pPr>
        <w:spacing w:after="0"/>
        <w:ind w:left="0"/>
        <w:jc w:val="both"/>
      </w:pPr>
      <w:r>
        <w:rPr>
          <w:rFonts w:ascii="Times New Roman"/>
          <w:b w:val="false"/>
          <w:i w:val="false"/>
          <w:color w:val="000000"/>
          <w:sz w:val="28"/>
        </w:rPr>
        <w:t>
      Қалдықтарды басқару бағдарламасын "Ақжайық аудандық тұрғын үй-коммуналдық шаруашылық, жолаушылар көлігі және автомобиль жолдары бөлімі" мемлекеттік мекемесі үшін "Мүгедектер ұйымы ЭКО-ӨНДІРІС" қоғамдық бірлестігі әзірлеген.</w:t>
      </w:r>
    </w:p>
    <w:bookmarkEnd w:id="70"/>
    <w:bookmarkStart w:name="z81" w:id="71"/>
    <w:p>
      <w:pPr>
        <w:spacing w:after="0"/>
        <w:ind w:left="0"/>
        <w:jc w:val="both"/>
      </w:pPr>
      <w:r>
        <w:rPr>
          <w:rFonts w:ascii="Times New Roman"/>
          <w:b w:val="false"/>
          <w:i w:val="false"/>
          <w:color w:val="000000"/>
          <w:sz w:val="28"/>
        </w:rPr>
        <w:t>
      Коммуналдық қалдықтарды басқару бағдарламасы коммуналдық қалдықтармен жұмыс істеудегі ағымдағы жағдайды талдауды және коммуналдық қалдықтарды басқару жүйесін жетілдіру бойынша мақсатты көрсеткіштерге қол жеткізуге бағытталған шаралар кешенін қамтитын стратегиялық құжат болып табылады.</w:t>
      </w:r>
    </w:p>
    <w:bookmarkEnd w:id="71"/>
    <w:bookmarkStart w:name="z82" w:id="72"/>
    <w:p>
      <w:pPr>
        <w:spacing w:after="0"/>
        <w:ind w:left="0"/>
        <w:jc w:val="both"/>
      </w:pPr>
      <w:r>
        <w:rPr>
          <w:rFonts w:ascii="Times New Roman"/>
          <w:b w:val="false"/>
          <w:i w:val="false"/>
          <w:color w:val="000000"/>
          <w:sz w:val="28"/>
        </w:rPr>
        <w:t xml:space="preserve">
      Осы Бағдарламаны әзірлеу барысында Батыс Қазақстан облысы Ақжайық ауданындағы коммуналдық қалдықтармен жұмыс істеудің ағымдағы жағдайы талданып, коммуналдық қалдықтармен жұмыс істеу секторын дамытудың проблемалары мен перспективалары айқындалып, коммуналдық қалдықтарды басқаруды жақсарту бойынша кешенді шаралар ұсынылды. </w:t>
      </w:r>
    </w:p>
    <w:bookmarkEnd w:id="72"/>
    <w:bookmarkStart w:name="z83" w:id="73"/>
    <w:p>
      <w:pPr>
        <w:spacing w:after="0"/>
        <w:ind w:left="0"/>
        <w:jc w:val="both"/>
      </w:pPr>
      <w:r>
        <w:rPr>
          <w:rFonts w:ascii="Times New Roman"/>
          <w:b w:val="false"/>
          <w:i w:val="false"/>
          <w:color w:val="000000"/>
          <w:sz w:val="28"/>
        </w:rPr>
        <w:t>
      Бағдарлама ұлттық стратегиялық, бағдарламалық және тұжырымдамалық құжаттардың басымдықтарын, сондай-ақ халықаралық тәжірибені ескере отырып әзірленді.</w:t>
      </w:r>
    </w:p>
    <w:bookmarkEnd w:id="73"/>
    <w:bookmarkStart w:name="z84" w:id="74"/>
    <w:p>
      <w:pPr>
        <w:spacing w:after="0"/>
        <w:ind w:left="0"/>
        <w:jc w:val="both"/>
      </w:pPr>
      <w:r>
        <w:rPr>
          <w:rFonts w:ascii="Times New Roman"/>
          <w:b w:val="false"/>
          <w:i w:val="false"/>
          <w:color w:val="000000"/>
          <w:sz w:val="28"/>
        </w:rPr>
        <w:t xml:space="preserve">
      Бағдарламаны іске асыру коммуналдық қалдықтарды басқару саласында көрсетілетін қызметтердің сапасын арттыруға, коммуналдық қалдықтарды жинау, сұрыптау және қайта өңдеу көлемін арттыруға, коммуналдық қалдықтардың қоршаған ортаға теріс әсерін барынша азайтуға, Ақжайық ауданының коммуналдық қалдықтарды басқару саласындағы нысаналы көрсеткіштерін жақсартуға мүмкіндік береді. </w:t>
      </w:r>
    </w:p>
    <w:bookmarkEnd w:id="74"/>
    <w:bookmarkStart w:name="z85" w:id="75"/>
    <w:p>
      <w:pPr>
        <w:spacing w:after="0"/>
        <w:ind w:left="0"/>
        <w:jc w:val="both"/>
      </w:pPr>
      <w:r>
        <w:rPr>
          <w:rFonts w:ascii="Times New Roman"/>
          <w:b w:val="false"/>
          <w:i w:val="false"/>
          <w:color w:val="000000"/>
          <w:sz w:val="28"/>
        </w:rPr>
        <w:t>
      Бағдарлама өндірістік және тұтыну қалдықтарымен жұмыс істеу саласындағы қолданыстағы нормативтік құқықтық актілердің негізінде әзірленген:</w:t>
      </w:r>
    </w:p>
    <w:bookmarkEnd w:id="75"/>
    <w:bookmarkStart w:name="z86" w:id="76"/>
    <w:p>
      <w:pPr>
        <w:spacing w:after="0"/>
        <w:ind w:left="0"/>
        <w:jc w:val="both"/>
      </w:pPr>
      <w:r>
        <w:rPr>
          <w:rFonts w:ascii="Times New Roman"/>
          <w:b w:val="false"/>
          <w:i w:val="false"/>
          <w:color w:val="000000"/>
          <w:sz w:val="28"/>
        </w:rPr>
        <w:t xml:space="preserve">
      - Қазақстан Республикасының 2021 жылғы 2 қаңтардағы № 400-VI Экология </w:t>
      </w:r>
      <w:r>
        <w:rPr>
          <w:rFonts w:ascii="Times New Roman"/>
          <w:b w:val="false"/>
          <w:i w:val="false"/>
          <w:color w:val="000000"/>
          <w:sz w:val="28"/>
        </w:rPr>
        <w:t>кодексі</w:t>
      </w:r>
      <w:r>
        <w:rPr>
          <w:rFonts w:ascii="Times New Roman"/>
          <w:b w:val="false"/>
          <w:i w:val="false"/>
          <w:color w:val="000000"/>
          <w:sz w:val="28"/>
        </w:rPr>
        <w:t>;</w:t>
      </w:r>
    </w:p>
    <w:bookmarkEnd w:id="76"/>
    <w:bookmarkStart w:name="z87" w:id="77"/>
    <w:p>
      <w:pPr>
        <w:spacing w:after="0"/>
        <w:ind w:left="0"/>
        <w:jc w:val="both"/>
      </w:pPr>
      <w:r>
        <w:rPr>
          <w:rFonts w:ascii="Times New Roman"/>
          <w:b w:val="false"/>
          <w:i w:val="false"/>
          <w:color w:val="000000"/>
          <w:sz w:val="28"/>
        </w:rPr>
        <w:t xml:space="preserve">
      - "Қалдықтарды басқару бағдарламасын әзірлеу қағидаларын бекіту туралы" Қазақстан Республикасы Экология, геология және табиғи ресурстар министрінің м. а. 2021 жылғы 09 тамыздағы №318 </w:t>
      </w:r>
      <w:r>
        <w:rPr>
          <w:rFonts w:ascii="Times New Roman"/>
          <w:b w:val="false"/>
          <w:i w:val="false"/>
          <w:color w:val="000000"/>
          <w:sz w:val="28"/>
        </w:rPr>
        <w:t>бұйрығы</w:t>
      </w:r>
      <w:r>
        <w:rPr>
          <w:rFonts w:ascii="Times New Roman"/>
          <w:b w:val="false"/>
          <w:i w:val="false"/>
          <w:color w:val="000000"/>
          <w:sz w:val="28"/>
        </w:rPr>
        <w:t xml:space="preserve">; </w:t>
      </w:r>
    </w:p>
    <w:bookmarkEnd w:id="77"/>
    <w:bookmarkStart w:name="z88" w:id="78"/>
    <w:p>
      <w:pPr>
        <w:spacing w:after="0"/>
        <w:ind w:left="0"/>
        <w:jc w:val="both"/>
      </w:pPr>
      <w:r>
        <w:rPr>
          <w:rFonts w:ascii="Times New Roman"/>
          <w:b w:val="false"/>
          <w:i w:val="false"/>
          <w:color w:val="000000"/>
          <w:sz w:val="28"/>
        </w:rPr>
        <w:t xml:space="preserve">
      - "Қалдықтар сыныптауышын бекіту туралы" Қазақстан Республикасы Экология, геология және табиғи ресурстар министрінің м. а. 2021 жылғы 06 тамыздағы № 314 </w:t>
      </w:r>
      <w:r>
        <w:rPr>
          <w:rFonts w:ascii="Times New Roman"/>
          <w:b w:val="false"/>
          <w:i w:val="false"/>
          <w:color w:val="000000"/>
          <w:sz w:val="28"/>
        </w:rPr>
        <w:t>бұйрығы</w:t>
      </w:r>
      <w:r>
        <w:rPr>
          <w:rFonts w:ascii="Times New Roman"/>
          <w:b w:val="false"/>
          <w:i w:val="false"/>
          <w:color w:val="000000"/>
          <w:sz w:val="28"/>
        </w:rPr>
        <w:t xml:space="preserve">; </w:t>
      </w:r>
    </w:p>
    <w:bookmarkEnd w:id="78"/>
    <w:bookmarkStart w:name="z89" w:id="79"/>
    <w:p>
      <w:pPr>
        <w:spacing w:after="0"/>
        <w:ind w:left="0"/>
        <w:jc w:val="both"/>
      </w:pPr>
      <w:r>
        <w:rPr>
          <w:rFonts w:ascii="Times New Roman"/>
          <w:b w:val="false"/>
          <w:i w:val="false"/>
          <w:color w:val="000000"/>
          <w:sz w:val="28"/>
        </w:rPr>
        <w:t xml:space="preserve">
      - "Қалдықтардың жинақталу лимиттері мен қалдықтарды көму лимиттерін есептеу әдістемесін бекіту туралы" Қазақстан Республикасы Экология, геология және табиғи ресурстар министрінің 2021 жылғы 22 маусымдағы № 206 </w:t>
      </w:r>
      <w:r>
        <w:rPr>
          <w:rFonts w:ascii="Times New Roman"/>
          <w:b w:val="false"/>
          <w:i w:val="false"/>
          <w:color w:val="000000"/>
          <w:sz w:val="28"/>
        </w:rPr>
        <w:t>бұйрғыы</w:t>
      </w:r>
      <w:r>
        <w:rPr>
          <w:rFonts w:ascii="Times New Roman"/>
          <w:b w:val="false"/>
          <w:i w:val="false"/>
          <w:color w:val="000000"/>
          <w:sz w:val="28"/>
        </w:rPr>
        <w:t xml:space="preserve">. </w:t>
      </w:r>
    </w:p>
    <w:bookmarkEnd w:id="79"/>
    <w:bookmarkStart w:name="z90" w:id="80"/>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кодексінде</w:t>
      </w:r>
      <w:r>
        <w:rPr>
          <w:rFonts w:ascii="Times New Roman"/>
          <w:b w:val="false"/>
          <w:i w:val="false"/>
          <w:color w:val="000000"/>
          <w:sz w:val="28"/>
        </w:rPr>
        <w:t xml:space="preserve"> айқындалған мағынадағы негізгі ұғымдар:</w:t>
      </w:r>
    </w:p>
    <w:bookmarkEnd w:id="80"/>
    <w:bookmarkStart w:name="z91" w:id="81"/>
    <w:p>
      <w:pPr>
        <w:spacing w:after="0"/>
        <w:ind w:left="0"/>
        <w:jc w:val="both"/>
      </w:pPr>
      <w:r>
        <w:rPr>
          <w:rFonts w:ascii="Times New Roman"/>
          <w:b w:val="false"/>
          <w:i w:val="false"/>
          <w:color w:val="000000"/>
          <w:sz w:val="28"/>
        </w:rPr>
        <w:t>
      1) жоспарлы кезең – Бағдарлама әзірленген 3 жылдан аспайтын кезең;</w:t>
      </w:r>
    </w:p>
    <w:bookmarkEnd w:id="81"/>
    <w:bookmarkStart w:name="z92" w:id="82"/>
    <w:p>
      <w:pPr>
        <w:spacing w:after="0"/>
        <w:ind w:left="0"/>
        <w:jc w:val="both"/>
      </w:pPr>
      <w:r>
        <w:rPr>
          <w:rFonts w:ascii="Times New Roman"/>
          <w:b w:val="false"/>
          <w:i w:val="false"/>
          <w:color w:val="000000"/>
          <w:sz w:val="28"/>
        </w:rPr>
        <w:t>
      2) қалдықтардың басым түрлері – қалдықтардың түрлері, пайда болуының алдын алу және жоспарлы мерзімде қалпына келтіру қоршаған ортаға антропогендік жүктемені азайту тұрғысынан тиімдірек болатын үлестің ұлғаюы.</w:t>
      </w:r>
    </w:p>
    <w:bookmarkEnd w:id="82"/>
    <w:bookmarkStart w:name="z93" w:id="83"/>
    <w:p>
      <w:pPr>
        <w:spacing w:after="0"/>
        <w:ind w:left="0"/>
        <w:jc w:val="both"/>
      </w:pPr>
      <w:r>
        <w:rPr>
          <w:rFonts w:ascii="Times New Roman"/>
          <w:b w:val="false"/>
          <w:i w:val="false"/>
          <w:color w:val="000000"/>
          <w:sz w:val="28"/>
        </w:rPr>
        <w:t>
      Бағдарлама ұзақтығы 2024-2028 жылдар.</w:t>
      </w:r>
    </w:p>
    <w:bookmarkEnd w:id="83"/>
    <w:bookmarkStart w:name="z94" w:id="84"/>
    <w:p>
      <w:pPr>
        <w:spacing w:after="0"/>
        <w:ind w:left="0"/>
        <w:jc w:val="left"/>
      </w:pPr>
      <w:r>
        <w:rPr>
          <w:rFonts w:ascii="Times New Roman"/>
          <w:b/>
          <w:i w:val="false"/>
          <w:color w:val="000000"/>
        </w:rPr>
        <w:t xml:space="preserve"> 1. КӘСІПОРЫН ТУРАЛЫ ЖАЛПЫ АҚПАРАТ</w:t>
      </w:r>
    </w:p>
    <w:bookmarkEnd w:id="84"/>
    <w:bookmarkStart w:name="z95" w:id="85"/>
    <w:p>
      <w:pPr>
        <w:spacing w:after="0"/>
        <w:ind w:left="0"/>
        <w:jc w:val="both"/>
      </w:pPr>
      <w:r>
        <w:rPr>
          <w:rFonts w:ascii="Times New Roman"/>
          <w:b w:val="false"/>
          <w:i w:val="false"/>
          <w:color w:val="000000"/>
          <w:sz w:val="28"/>
        </w:rPr>
        <w:t>
      Тапсырыс беруші: "Ақжайық аудандық тұрғын үй-коммуналдық шаруашылық, жолаушылар көлігі және автомобиль жолдары бөлімі" мемлекеттік мекемесі.</w:t>
      </w:r>
    </w:p>
    <w:bookmarkEnd w:id="85"/>
    <w:bookmarkStart w:name="z96" w:id="86"/>
    <w:p>
      <w:pPr>
        <w:spacing w:after="0"/>
        <w:ind w:left="0"/>
        <w:jc w:val="both"/>
      </w:pPr>
      <w:r>
        <w:rPr>
          <w:rFonts w:ascii="Times New Roman"/>
          <w:b w:val="false"/>
          <w:i w:val="false"/>
          <w:color w:val="000000"/>
          <w:sz w:val="28"/>
        </w:rPr>
        <w:t>
      БСН 060240006829.</w:t>
      </w:r>
    </w:p>
    <w:bookmarkEnd w:id="86"/>
    <w:bookmarkStart w:name="z97" w:id="87"/>
    <w:p>
      <w:pPr>
        <w:spacing w:after="0"/>
        <w:ind w:left="0"/>
        <w:jc w:val="both"/>
      </w:pPr>
      <w:r>
        <w:rPr>
          <w:rFonts w:ascii="Times New Roman"/>
          <w:b w:val="false"/>
          <w:i w:val="false"/>
          <w:color w:val="000000"/>
          <w:sz w:val="28"/>
        </w:rPr>
        <w:t>
      Заңды мекенжайы: Батыс Қазақстан облысы, Ақжайық ауданы, Чапаев ауылы, Д.Қонаев көшесі, 70 үй.</w:t>
      </w:r>
    </w:p>
    <w:bookmarkEnd w:id="87"/>
    <w:bookmarkStart w:name="z98" w:id="88"/>
    <w:p>
      <w:pPr>
        <w:spacing w:after="0"/>
        <w:ind w:left="0"/>
        <w:jc w:val="both"/>
      </w:pPr>
      <w:r>
        <w:rPr>
          <w:rFonts w:ascii="Times New Roman"/>
          <w:b w:val="false"/>
          <w:i w:val="false"/>
          <w:color w:val="000000"/>
          <w:sz w:val="28"/>
        </w:rPr>
        <w:t>
      Негізгі қызмет түрі: тұрғын үй-коммуналдық шаруашылықты басқару.</w:t>
      </w:r>
    </w:p>
    <w:bookmarkEnd w:id="88"/>
    <w:bookmarkStart w:name="z99" w:id="89"/>
    <w:p>
      <w:pPr>
        <w:spacing w:after="0"/>
        <w:ind w:left="0"/>
        <w:jc w:val="both"/>
      </w:pPr>
      <w:r>
        <w:rPr>
          <w:rFonts w:ascii="Times New Roman"/>
          <w:b w:val="false"/>
          <w:i w:val="false"/>
          <w:color w:val="000000"/>
          <w:sz w:val="28"/>
        </w:rPr>
        <w:t>
      Меншік нысаны: мемлекеттік.</w:t>
      </w:r>
    </w:p>
    <w:bookmarkEnd w:id="89"/>
    <w:bookmarkStart w:name="z100" w:id="90"/>
    <w:p>
      <w:pPr>
        <w:spacing w:after="0"/>
        <w:ind w:left="0"/>
        <w:jc w:val="left"/>
      </w:pPr>
      <w:r>
        <w:rPr>
          <w:rFonts w:ascii="Times New Roman"/>
          <w:b/>
          <w:i w:val="false"/>
          <w:color w:val="000000"/>
        </w:rPr>
        <w:t xml:space="preserve"> 1.1. Кәсіпорын орналасқан аумақтың сипаттамасы</w:t>
      </w:r>
    </w:p>
    <w:bookmarkEnd w:id="90"/>
    <w:bookmarkStart w:name="z101" w:id="91"/>
    <w:p>
      <w:pPr>
        <w:spacing w:after="0"/>
        <w:ind w:left="0"/>
        <w:jc w:val="both"/>
      </w:pPr>
      <w:r>
        <w:rPr>
          <w:rFonts w:ascii="Times New Roman"/>
          <w:b w:val="false"/>
          <w:i w:val="false"/>
          <w:color w:val="000000"/>
          <w:sz w:val="28"/>
        </w:rPr>
        <w:t xml:space="preserve">
      Ақжайық ауданы— Қазақстанның Батыс Қазақстан облысындағы екінші деңгейдегі әкімшілік-аумақтық бірлік. </w:t>
      </w:r>
    </w:p>
    <w:bookmarkEnd w:id="91"/>
    <w:bookmarkStart w:name="z102" w:id="92"/>
    <w:p>
      <w:pPr>
        <w:spacing w:after="0"/>
        <w:ind w:left="0"/>
        <w:jc w:val="both"/>
      </w:pPr>
      <w:r>
        <w:rPr>
          <w:rFonts w:ascii="Times New Roman"/>
          <w:b w:val="false"/>
          <w:i w:val="false"/>
          <w:color w:val="000000"/>
          <w:sz w:val="28"/>
        </w:rPr>
        <w:t>
      "Ақжайық аудандық тұрғын үй-коммуналдық шаруашылық, жолаушылар көлігі және автомобиль жолдары бөлімі" мемлекеттік мекемесі Батыс Қазақстан облысында орналасқан. Координаты 49,599084, 51,521813.</w:t>
      </w:r>
    </w:p>
    <w:bookmarkEnd w:id="92"/>
    <w:bookmarkStart w:name="z103" w:id="93"/>
    <w:p>
      <w:pPr>
        <w:spacing w:after="0"/>
        <w:ind w:left="0"/>
        <w:jc w:val="both"/>
      </w:pPr>
      <w:r>
        <w:rPr>
          <w:rFonts w:ascii="Times New Roman"/>
          <w:b w:val="false"/>
          <w:i w:val="false"/>
          <w:color w:val="000000"/>
          <w:sz w:val="28"/>
        </w:rPr>
        <w:t xml:space="preserve">
      Ауданның әкімшілік орталығы — Чапаев ауылы. Аудан орталығынан, облыс орталығы - Орал қаласына дейінгі арақашықтық 125 км. Ауданда 18 ауылдық округтер бар. </w:t>
      </w:r>
    </w:p>
    <w:bookmarkEnd w:id="93"/>
    <w:bookmarkStart w:name="z104" w:id="94"/>
    <w:p>
      <w:pPr>
        <w:spacing w:after="0"/>
        <w:ind w:left="0"/>
        <w:jc w:val="both"/>
      </w:pPr>
      <w:r>
        <w:rPr>
          <w:rFonts w:ascii="Times New Roman"/>
          <w:b w:val="false"/>
          <w:i w:val="false"/>
          <w:color w:val="000000"/>
          <w:sz w:val="28"/>
        </w:rPr>
        <w:t>
      Ақжайық ауданы Каспий маңы ойпатының аумағында орналасқан. Аумақтың рельефі - мезо және микрорельефтері бар сәл толқынды жазық. Ең ірі өзен-Жайық өзені (жалпы ұзындығы 279 км).</w:t>
      </w:r>
    </w:p>
    <w:bookmarkEnd w:id="94"/>
    <w:bookmarkStart w:name="z105" w:id="95"/>
    <w:p>
      <w:pPr>
        <w:spacing w:after="0"/>
        <w:ind w:left="0"/>
        <w:jc w:val="both"/>
      </w:pPr>
      <w:r>
        <w:rPr>
          <w:rFonts w:ascii="Times New Roman"/>
          <w:b w:val="false"/>
          <w:i w:val="false"/>
          <w:color w:val="000000"/>
          <w:sz w:val="28"/>
        </w:rPr>
        <w:t>
      Территорияның климаты күрт континенттік, қыста күн райы суық және жазы құрғақ, ыстық болып келеді. Зерттеу аймағы құрғақ дала зонасында орналасқан. Климаттық шағын аудан (ҚР ҚЖ 2.04-01-2017). Ең суық бес күндік кезеңнің болжамды температурасы- минус 29,6 ºС. Стандартты қар жүктемесі- 0,70 кПа. Стандартты жел жылдамдығы- 0,38 кПа. Саздар мен саздақтардың маусымдық қатуының стандартты тереңдігі- 1,45 м. Нөлдік изотерманың топыраққа енуінің максималды тереңдігі- 2,3 м. Аумақтың сейсмикалық деңгейі- 6 балл, сейсмикалық қасиеттері бойынша топырақ жағдайының түрі II.</w:t>
      </w:r>
    </w:p>
    <w:bookmarkEnd w:id="95"/>
    <w:bookmarkStart w:name="z106" w:id="96"/>
    <w:p>
      <w:pPr>
        <w:spacing w:after="0"/>
        <w:ind w:left="0"/>
        <w:jc w:val="both"/>
      </w:pPr>
      <w:r>
        <w:rPr>
          <w:rFonts w:ascii="Times New Roman"/>
          <w:b w:val="false"/>
          <w:i w:val="false"/>
          <w:color w:val="000000"/>
          <w:sz w:val="28"/>
        </w:rPr>
        <w:t>
      1.1-сурет</w:t>
      </w:r>
    </w:p>
    <w:bookmarkEnd w:id="96"/>
    <w:bookmarkStart w:name="z107" w:id="97"/>
    <w:p>
      <w:pPr>
        <w:spacing w:after="0"/>
        <w:ind w:left="0"/>
        <w:jc w:val="left"/>
      </w:pPr>
      <w:r>
        <w:rPr>
          <w:rFonts w:ascii="Times New Roman"/>
          <w:b/>
          <w:i w:val="false"/>
          <w:color w:val="000000"/>
        </w:rPr>
        <w:t xml:space="preserve"> Ақжайық ауданының орнын көрсететін ситуациялық карта-схема.</w:t>
      </w:r>
    </w:p>
    <w:bookmarkEnd w:id="97"/>
    <w:bookmarkStart w:name="z108"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9" w:id="99"/>
    <w:p>
      <w:pPr>
        <w:spacing w:after="0"/>
        <w:ind w:left="0"/>
        <w:jc w:val="left"/>
      </w:pPr>
      <w:r>
        <w:rPr>
          <w:rFonts w:ascii="Times New Roman"/>
          <w:b/>
          <w:i w:val="false"/>
          <w:color w:val="000000"/>
        </w:rPr>
        <w:t xml:space="preserve">  2. КОММУНАЛДЫҚ ҚАЛДЫҚТАРДЫ БАСҚАРУДЫҢ АҒЫМДАҒЫ ЖАҒДАЙЫН ТАЛДАУ</w:t>
      </w:r>
    </w:p>
    <w:bookmarkEnd w:id="99"/>
    <w:p>
      <w:pPr>
        <w:spacing w:after="0"/>
        <w:ind w:left="0"/>
        <w:jc w:val="left"/>
      </w:pPr>
      <w:r>
        <w:br/>
      </w:r>
      <w:r>
        <w:rPr>
          <w:rFonts w:ascii="Times New Roman"/>
          <w:b w:val="false"/>
          <w:i w:val="false"/>
          <w:color w:val="000000"/>
          <w:sz w:val="28"/>
        </w:rPr>
        <w:t>
</w:t>
      </w:r>
    </w:p>
    <w:bookmarkStart w:name="z110" w:id="100"/>
    <w:p>
      <w:pPr>
        <w:spacing w:after="0"/>
        <w:ind w:left="0"/>
        <w:jc w:val="left"/>
      </w:pPr>
      <w:r>
        <w:rPr>
          <w:rFonts w:ascii="Times New Roman"/>
          <w:b/>
          <w:i w:val="false"/>
          <w:color w:val="000000"/>
        </w:rPr>
        <w:t xml:space="preserve"> 2.1. Өңірдегі коммуналдық қалдықтарды басқарудың ағымдағы жай-күйін бағалау</w:t>
      </w:r>
    </w:p>
    <w:bookmarkEnd w:id="100"/>
    <w:bookmarkStart w:name="z111" w:id="101"/>
    <w:p>
      <w:pPr>
        <w:spacing w:after="0"/>
        <w:ind w:left="0"/>
        <w:jc w:val="both"/>
      </w:pPr>
      <w:r>
        <w:rPr>
          <w:rFonts w:ascii="Times New Roman"/>
          <w:b w:val="false"/>
          <w:i w:val="false"/>
          <w:color w:val="000000"/>
          <w:sz w:val="28"/>
        </w:rPr>
        <w:t>
      Ақжайық ауданының халқы 37 137 адамды құрайды. Соңғы 2 жылдағы халықтың жылдық өсуі шамамен 1-2% құрайды.</w:t>
      </w:r>
    </w:p>
    <w:bookmarkEnd w:id="101"/>
    <w:bookmarkStart w:name="z112" w:id="102"/>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(бұдан әрі – ҚР ЭГжТРМ) деректеріне сәйкес Қазақстанда жыл сайын 4,5-5 млн.қатты тұрмыстық қалдықтар (бұдан әрі – ҚТҚ) түзіледі. Ұлттық статистика бюросының деректері бойынша коммуналдық қалдықтарды жинау және шығару жыл сайын 3,5 - 4,0 млн. тоннаны құрайды.</w:t>
      </w:r>
    </w:p>
    <w:bookmarkEnd w:id="102"/>
    <w:bookmarkStart w:name="z113" w:id="103"/>
    <w:p>
      <w:pPr>
        <w:spacing w:after="0"/>
        <w:ind w:left="0"/>
        <w:jc w:val="both"/>
      </w:pPr>
      <w:r>
        <w:rPr>
          <w:rFonts w:ascii="Times New Roman"/>
          <w:b w:val="false"/>
          <w:i w:val="false"/>
          <w:color w:val="000000"/>
          <w:sz w:val="28"/>
        </w:rPr>
        <w:t>
      ҚР ЭГжТРМ-нің 2021 жылғы деректеріне сәйкес бүкіл республика бойынша ҚТҚ жинау және шығару қызметтерімен халықтың 82%-ы, Батыс Қазақстан облысы бойынша – 74,8% қамтамасыз етілген.</w:t>
      </w:r>
    </w:p>
    <w:bookmarkEnd w:id="103"/>
    <w:bookmarkStart w:name="z114" w:id="104"/>
    <w:p>
      <w:pPr>
        <w:spacing w:after="0"/>
        <w:ind w:left="0"/>
        <w:jc w:val="left"/>
      </w:pPr>
      <w:r>
        <w:rPr>
          <w:rFonts w:ascii="Times New Roman"/>
          <w:b/>
          <w:i w:val="false"/>
          <w:color w:val="000000"/>
        </w:rPr>
        <w:t xml:space="preserve"> Қазақстан Республикасы, Батыс Қазақстан облысы және Ақжайық ауданы бойынша 2021-2023 жылдары коммуналдық қалдықтарды /ҚТҚ жинау (қалыптастыру), қайта өңдеу және көму</w:t>
      </w:r>
    </w:p>
    <w:bookmarkEnd w:id="104"/>
    <w:bookmarkStart w:name="z115" w:id="105"/>
    <w:p>
      <w:pPr>
        <w:spacing w:after="0"/>
        <w:ind w:left="0"/>
        <w:jc w:val="both"/>
      </w:pPr>
      <w:r>
        <w:rPr>
          <w:rFonts w:ascii="Times New Roman"/>
          <w:b w:val="false"/>
          <w:i w:val="false"/>
          <w:color w:val="000000"/>
          <w:sz w:val="28"/>
        </w:rPr>
        <w:t>
      1-кесте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(пайда болу)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bookmarkStart w:name="z116" w:id="106"/>
    <w:p>
      <w:pPr>
        <w:spacing w:after="0"/>
        <w:ind w:left="0"/>
        <w:jc w:val="both"/>
      </w:pPr>
      <w:r>
        <w:rPr>
          <w:rFonts w:ascii="Times New Roman"/>
          <w:b w:val="false"/>
          <w:i w:val="false"/>
          <w:color w:val="000000"/>
          <w:sz w:val="28"/>
        </w:rPr>
        <w:t>
      Ақжайық ауданында коммуналдық қалдықтардың пайда болу көздері-жеке үй шаруашылықтары, кеңсе ғимараттары, коммерциялық кәсіпорындар, өнеркәсіптік кәсіпорындар мен қоғамдық ұйымдар, балабақшалар, мектептер, ауруханалар, ауыл шаруашылығы субъектілері, сауда мекемелері, сауда нүктелері мен базарлар және коммуналдық қалдықтардың пайда болуының басқа да орындары.</w:t>
      </w:r>
    </w:p>
    <w:bookmarkEnd w:id="106"/>
    <w:bookmarkStart w:name="z117" w:id="107"/>
    <w:p>
      <w:pPr>
        <w:spacing w:after="0"/>
        <w:ind w:left="0"/>
        <w:jc w:val="both"/>
      </w:pPr>
      <w:r>
        <w:rPr>
          <w:rFonts w:ascii="Times New Roman"/>
          <w:b w:val="false"/>
          <w:i w:val="false"/>
          <w:color w:val="000000"/>
          <w:sz w:val="28"/>
        </w:rPr>
        <w:t>
      Қалдықтардың пайда болуының негізгі үлесі үй шаруашылықтарының қалдықтарына тиесілі (83,8%), 15,3% - өндіріс қалдықтары (тұрмыстық қалдықтарға тең), 0,8% - көшелерден жиналған қоқыс, 0,1% - нарық қалдықтары.</w:t>
      </w:r>
    </w:p>
    <w:bookmarkEnd w:id="107"/>
    <w:bookmarkStart w:name="z118" w:id="108"/>
    <w:p>
      <w:pPr>
        <w:spacing w:after="0"/>
        <w:ind w:left="0"/>
        <w:jc w:val="both"/>
      </w:pPr>
      <w:r>
        <w:rPr>
          <w:rFonts w:ascii="Times New Roman"/>
          <w:b w:val="false"/>
          <w:i w:val="false"/>
          <w:color w:val="000000"/>
          <w:sz w:val="28"/>
        </w:rPr>
        <w:t>
      Пайда болған коммуналдық қалдықтардың 93% - дан астамы ҚТҚ полигондарында көміледі.</w:t>
      </w:r>
    </w:p>
    <w:bookmarkEnd w:id="108"/>
    <w:bookmarkStart w:name="z119" w:id="109"/>
    <w:p>
      <w:pPr>
        <w:spacing w:after="0"/>
        <w:ind w:left="0"/>
        <w:jc w:val="left"/>
      </w:pPr>
      <w:r>
        <w:rPr>
          <w:rFonts w:ascii="Times New Roman"/>
          <w:b/>
          <w:i w:val="false"/>
          <w:color w:val="000000"/>
        </w:rPr>
        <w:t xml:space="preserve">  2.2. Қалдықтарды басқару саласындағы инфрақұрылымның жай-күйі бойынша жалпы мәліметтер</w:t>
      </w:r>
    </w:p>
    <w:bookmarkEnd w:id="109"/>
    <w:bookmarkStart w:name="z120" w:id="110"/>
    <w:p>
      <w:pPr>
        <w:spacing w:after="0"/>
        <w:ind w:left="0"/>
        <w:jc w:val="both"/>
      </w:pPr>
      <w:r>
        <w:rPr>
          <w:rFonts w:ascii="Times New Roman"/>
          <w:b w:val="false"/>
          <w:i w:val="false"/>
          <w:color w:val="000000"/>
          <w:sz w:val="28"/>
        </w:rPr>
        <w:t xml:space="preserve">
      Қалдықтармен жұмыс істеу проблемалары осы аумақ үшін қажетті инфрақұрылымның болмауына немесе жеткіліксіз дамуына байланысты шешілмеген болып табылады. Бағдарлама құрастыру пункттері мен тасымалдау жүйелерін қоса алғанда, инфрақұрылымды жаңғыртуға </w:t>
      </w:r>
    </w:p>
    <w:bookmarkEnd w:id="110"/>
    <w:bookmarkStart w:name="z121" w:id="111"/>
    <w:p>
      <w:pPr>
        <w:spacing w:after="0"/>
        <w:ind w:left="0"/>
        <w:jc w:val="both"/>
      </w:pPr>
      <w:r>
        <w:rPr>
          <w:rFonts w:ascii="Times New Roman"/>
          <w:b w:val="false"/>
          <w:i w:val="false"/>
          <w:color w:val="000000"/>
          <w:sz w:val="28"/>
        </w:rPr>
        <w:t>
      және салуға қаражат бөлуді көздейді. Ауданда ҚТҚ сұрыптауға арналған 140 контейнер бар (оның ішінде 30 резервте), нормасы 162 дана, торлы контейнерлер -75 дана және құрамында сынап бар қалдықтарға арналған 2 алаң. 1 ГАЗ-53 қоқыс тасығыш (2019 жылы шығарылған, қазіргі уақытта жұмыс істейді), 1 ассенизатор-машина бар. 1 ГАЗ-53 қоқыс тасығышы жұмыс істемей тұр. Қоқыс таситын көліктердің нормативтік қажеттілігі 19 дана. Контейнерлер мен қоқыс таситын көліктерге нормативтік қажеттіліктің есебі №1 қосымшада қоса беріледі.</w:t>
      </w:r>
    </w:p>
    <w:bookmarkEnd w:id="111"/>
    <w:bookmarkStart w:name="z122" w:id="112"/>
    <w:p>
      <w:pPr>
        <w:spacing w:after="0"/>
        <w:ind w:left="0"/>
        <w:jc w:val="left"/>
      </w:pPr>
      <w:r>
        <w:rPr>
          <w:rFonts w:ascii="Times New Roman"/>
          <w:b/>
          <w:i w:val="false"/>
          <w:color w:val="000000"/>
        </w:rPr>
        <w:t xml:space="preserve"> Контейнерлік контейнерлер туралы ақпарат</w:t>
      </w:r>
    </w:p>
    <w:bookmarkEnd w:id="112"/>
    <w:bookmarkStart w:name="z123" w:id="113"/>
    <w:p>
      <w:pPr>
        <w:spacing w:after="0"/>
        <w:ind w:left="0"/>
        <w:jc w:val="both"/>
      </w:pPr>
      <w:r>
        <w:rPr>
          <w:rFonts w:ascii="Times New Roman"/>
          <w:b w:val="false"/>
          <w:i w:val="false"/>
          <w:color w:val="000000"/>
          <w:sz w:val="28"/>
        </w:rPr>
        <w:t>
      2-кесте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контейнерлері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түріндегі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24" w:id="114"/>
    <w:p>
      <w:pPr>
        <w:spacing w:after="0"/>
        <w:ind w:left="0"/>
        <w:jc w:val="both"/>
      </w:pPr>
      <w:r>
        <w:rPr>
          <w:rFonts w:ascii="Times New Roman"/>
          <w:b w:val="false"/>
          <w:i w:val="false"/>
          <w:color w:val="000000"/>
          <w:sz w:val="28"/>
        </w:rPr>
        <w:t>
      Қалдықтар туралы мәліметтерге шолу</w:t>
      </w:r>
    </w:p>
    <w:bookmarkEnd w:id="114"/>
    <w:bookmarkStart w:name="z125" w:id="115"/>
    <w:p>
      <w:pPr>
        <w:spacing w:after="0"/>
        <w:ind w:left="0"/>
        <w:jc w:val="both"/>
      </w:pPr>
      <w:r>
        <w:rPr>
          <w:rFonts w:ascii="Times New Roman"/>
          <w:b w:val="false"/>
          <w:i w:val="false"/>
          <w:color w:val="000000"/>
          <w:sz w:val="28"/>
        </w:rPr>
        <w:t>
      Бұл бөлімде объектіде пайда болатын және (немесе) үшінші тұлғалардан алынатын қалдықтардың барлық түрлерін, сондай-ақ жинақталған қалдықтар мен көмуге ұшыраған қалдықтарды сипаттай отырып, көлемі мен құрамы, түзілудің орташа жылдамдығы (т/жыл), жіктелуі, жинақтау, жинау, қалдықтарды тасымалдау, залалсыздандыру, қалпына келтіру және жою тәсілдері туралы мәліметтерді қоса отырып, қалдықтарды басқарудың ағымдағы жай-күйіне баға берілген.</w:t>
      </w:r>
    </w:p>
    <w:bookmarkEnd w:id="115"/>
    <w:bookmarkStart w:name="z126" w:id="116"/>
    <w:p>
      <w:pPr>
        <w:spacing w:after="0"/>
        <w:ind w:left="0"/>
        <w:jc w:val="both"/>
      </w:pPr>
      <w:r>
        <w:rPr>
          <w:rFonts w:ascii="Times New Roman"/>
          <w:b w:val="false"/>
          <w:i w:val="false"/>
          <w:color w:val="000000"/>
          <w:sz w:val="28"/>
        </w:rPr>
        <w:t xml:space="preserve">
      Өндіріс және тұтыну қалдықтары-бұл өндірістік және басқа қызмет барысында немесе аяқталғаннан кейін пайда болатын өнімнің қалдықтары, соның ішінде өнімді </w:t>
      </w:r>
    </w:p>
    <w:bookmarkEnd w:id="116"/>
    <w:bookmarkStart w:name="z127" w:id="117"/>
    <w:p>
      <w:pPr>
        <w:spacing w:after="0"/>
        <w:ind w:left="0"/>
        <w:jc w:val="both"/>
      </w:pPr>
      <w:r>
        <w:rPr>
          <w:rFonts w:ascii="Times New Roman"/>
          <w:b w:val="false"/>
          <w:i w:val="false"/>
          <w:color w:val="000000"/>
          <w:sz w:val="28"/>
        </w:rPr>
        <w:t>
      тұтыну. Тиісінше қалдықтар өндіріс пен тұтыну қалдықтарына ажыратылады:</w:t>
      </w:r>
    </w:p>
    <w:bookmarkEnd w:id="117"/>
    <w:bookmarkStart w:name="z128" w:id="118"/>
    <w:p>
      <w:pPr>
        <w:spacing w:after="0"/>
        <w:ind w:left="0"/>
        <w:jc w:val="both"/>
      </w:pPr>
      <w:r>
        <w:rPr>
          <w:rFonts w:ascii="Times New Roman"/>
          <w:b w:val="false"/>
          <w:i w:val="false"/>
          <w:color w:val="000000"/>
          <w:sz w:val="28"/>
        </w:rPr>
        <w:t>
      Өндіріс қалдықтарына өнім өндіру, жұмыстарды (қызметтерді) орындау процесінде пайда болған және бастапқы тұтыну қасиеттерін толық немесе ішінара жоғалтқан шикізаттың, материалдардың, заттардың, бұйымдардың қалдықтары жатады. Өндіріс қалдықтарына сондай-ақ өндіріс процесінде түзілетін, осы өндірісте қолданылмайтын ілеспе заттар (қосалқы өндіріс қалдықтары) жатады.</w:t>
      </w:r>
    </w:p>
    <w:bookmarkEnd w:id="118"/>
    <w:bookmarkStart w:name="z129" w:id="119"/>
    <w:p>
      <w:pPr>
        <w:spacing w:after="0"/>
        <w:ind w:left="0"/>
        <w:jc w:val="both"/>
      </w:pPr>
      <w:r>
        <w:rPr>
          <w:rFonts w:ascii="Times New Roman"/>
          <w:b w:val="false"/>
          <w:i w:val="false"/>
          <w:color w:val="000000"/>
          <w:sz w:val="28"/>
        </w:rPr>
        <w:t>
      Тұтыну қалдықтарына қоғамдық және жеке тұтыну (тіршілік әрекеті), процестеріндегі физикалық немесе моральдық тозу нәтижесінде тікелей немесе жанама мақсатта пайдалану үшін өзінің бастапқы тұтыну қасиеттерін ішінара немесе толығымен жоғалтқан заттардың, материалдардың, заттардың, бұйымдардың, тауарлардың қалдықтары жатады.</w:t>
      </w:r>
    </w:p>
    <w:bookmarkEnd w:id="119"/>
    <w:bookmarkStart w:name="z130" w:id="120"/>
    <w:p>
      <w:pPr>
        <w:spacing w:after="0"/>
        <w:ind w:left="0"/>
        <w:jc w:val="both"/>
      </w:pPr>
      <w:r>
        <w:rPr>
          <w:rFonts w:ascii="Times New Roman"/>
          <w:b w:val="false"/>
          <w:i w:val="false"/>
          <w:color w:val="000000"/>
          <w:sz w:val="28"/>
        </w:rPr>
        <w:t>
      Қалдықтарды басқару деп қалдықтар пайда болған сәттен бастап түпкілікті жойылғанға дейін оларға қатысты жүзеге асырылатын операциялар түсініледі.</w:t>
      </w:r>
    </w:p>
    <w:bookmarkEnd w:id="120"/>
    <w:bookmarkStart w:name="z131" w:id="121"/>
    <w:p>
      <w:pPr>
        <w:spacing w:after="0"/>
        <w:ind w:left="0"/>
        <w:jc w:val="both"/>
      </w:pPr>
      <w:r>
        <w:rPr>
          <w:rFonts w:ascii="Times New Roman"/>
          <w:b w:val="false"/>
          <w:i w:val="false"/>
          <w:color w:val="000000"/>
          <w:sz w:val="28"/>
        </w:rPr>
        <w:t>
      Қалдықтарды басқару операцияларына мыналар жатады:</w:t>
      </w:r>
    </w:p>
    <w:bookmarkEnd w:id="121"/>
    <w:bookmarkStart w:name="z132" w:id="122"/>
    <w:p>
      <w:pPr>
        <w:spacing w:after="0"/>
        <w:ind w:left="0"/>
        <w:jc w:val="both"/>
      </w:pPr>
      <w:r>
        <w:rPr>
          <w:rFonts w:ascii="Times New Roman"/>
          <w:b w:val="false"/>
          <w:i w:val="false"/>
          <w:color w:val="000000"/>
          <w:sz w:val="28"/>
        </w:rPr>
        <w:t>
      1) қалдықтар пайда болған жерде олардың жинақталуы;</w:t>
      </w:r>
    </w:p>
    <w:bookmarkEnd w:id="122"/>
    <w:bookmarkStart w:name="z133" w:id="123"/>
    <w:p>
      <w:pPr>
        <w:spacing w:after="0"/>
        <w:ind w:left="0"/>
        <w:jc w:val="both"/>
      </w:pPr>
      <w:r>
        <w:rPr>
          <w:rFonts w:ascii="Times New Roman"/>
          <w:b w:val="false"/>
          <w:i w:val="false"/>
          <w:color w:val="000000"/>
          <w:sz w:val="28"/>
        </w:rPr>
        <w:t>
      2) Қалдықтарды жинау;</w:t>
      </w:r>
    </w:p>
    <w:bookmarkEnd w:id="123"/>
    <w:bookmarkStart w:name="z134" w:id="124"/>
    <w:p>
      <w:pPr>
        <w:spacing w:after="0"/>
        <w:ind w:left="0"/>
        <w:jc w:val="both"/>
      </w:pPr>
      <w:r>
        <w:rPr>
          <w:rFonts w:ascii="Times New Roman"/>
          <w:b w:val="false"/>
          <w:i w:val="false"/>
          <w:color w:val="000000"/>
          <w:sz w:val="28"/>
        </w:rPr>
        <w:t>
      3) Қалдықтарды тасымалдау;</w:t>
      </w:r>
    </w:p>
    <w:bookmarkEnd w:id="124"/>
    <w:bookmarkStart w:name="z135" w:id="125"/>
    <w:p>
      <w:pPr>
        <w:spacing w:after="0"/>
        <w:ind w:left="0"/>
        <w:jc w:val="both"/>
      </w:pPr>
      <w:r>
        <w:rPr>
          <w:rFonts w:ascii="Times New Roman"/>
          <w:b w:val="false"/>
          <w:i w:val="false"/>
          <w:color w:val="000000"/>
          <w:sz w:val="28"/>
        </w:rPr>
        <w:t>
      4) Қалдықтарды қалпына келтіру;</w:t>
      </w:r>
    </w:p>
    <w:bookmarkEnd w:id="125"/>
    <w:bookmarkStart w:name="z136" w:id="126"/>
    <w:p>
      <w:pPr>
        <w:spacing w:after="0"/>
        <w:ind w:left="0"/>
        <w:jc w:val="both"/>
      </w:pPr>
      <w:r>
        <w:rPr>
          <w:rFonts w:ascii="Times New Roman"/>
          <w:b w:val="false"/>
          <w:i w:val="false"/>
          <w:color w:val="000000"/>
          <w:sz w:val="28"/>
        </w:rPr>
        <w:t>
      5) Қалдықтарды жою; осы тармақтың 1), 2), 4) және 5) тармақшаларында көзделген операцияларды жүзеге асыру процесінде орындалатын қосалқы операциялар;</w:t>
      </w:r>
    </w:p>
    <w:bookmarkEnd w:id="126"/>
    <w:bookmarkStart w:name="z137" w:id="127"/>
    <w:p>
      <w:pPr>
        <w:spacing w:after="0"/>
        <w:ind w:left="0"/>
        <w:jc w:val="both"/>
      </w:pPr>
      <w:r>
        <w:rPr>
          <w:rFonts w:ascii="Times New Roman"/>
          <w:b w:val="false"/>
          <w:i w:val="false"/>
          <w:color w:val="000000"/>
          <w:sz w:val="28"/>
        </w:rPr>
        <w:t>
      6) қалдықтарды жинау, тасымалдау, қалпына келтіру және (немесе) жою жөніндегі операцияларға байқаулар жүргізу;</w:t>
      </w:r>
    </w:p>
    <w:bookmarkEnd w:id="127"/>
    <w:bookmarkStart w:name="z138" w:id="128"/>
    <w:p>
      <w:pPr>
        <w:spacing w:after="0"/>
        <w:ind w:left="0"/>
        <w:jc w:val="both"/>
      </w:pPr>
      <w:r>
        <w:rPr>
          <w:rFonts w:ascii="Times New Roman"/>
          <w:b w:val="false"/>
          <w:i w:val="false"/>
          <w:color w:val="000000"/>
          <w:sz w:val="28"/>
        </w:rPr>
        <w:t>
      7) жойылған (жабық, пайдаланудан шығарылған) қалдықтарды жою объектілеріне қызмет көрсету жөніндегі қызмет.</w:t>
      </w:r>
    </w:p>
    <w:bookmarkEnd w:id="128"/>
    <w:bookmarkStart w:name="z139" w:id="129"/>
    <w:p>
      <w:pPr>
        <w:spacing w:after="0"/>
        <w:ind w:left="0"/>
        <w:jc w:val="both"/>
      </w:pPr>
      <w:r>
        <w:rPr>
          <w:rFonts w:ascii="Times New Roman"/>
          <w:b w:val="false"/>
          <w:i w:val="false"/>
          <w:color w:val="000000"/>
          <w:sz w:val="28"/>
        </w:rPr>
        <w:t>
      Үй шаруашылықтарын қоспағанда, қалдықтарды басқару жөніндегі операцияларды жүзеге асыратын адамдар тиісті қызметті жүзеге асыру кезінде қоршаған ортаны қорғау саласындағы уәкілетті орган бекіткен тізбеге енгізілген қалдықтарды басқару саласындағы ұлттық стандарттарды сақтауға міндетті. Осындай ұлттық стандарттарда көзделген талаптарды бұзу ҚР заңдарында белгіленген жауаптылыққа әкеп соғады.</w:t>
      </w:r>
    </w:p>
    <w:bookmarkEnd w:id="129"/>
    <w:bookmarkStart w:name="z140" w:id="130"/>
    <w:p>
      <w:pPr>
        <w:spacing w:after="0"/>
        <w:ind w:left="0"/>
        <w:jc w:val="both"/>
      </w:pPr>
      <w:r>
        <w:rPr>
          <w:rFonts w:ascii="Times New Roman"/>
          <w:b w:val="false"/>
          <w:i w:val="false"/>
          <w:color w:val="000000"/>
          <w:sz w:val="28"/>
        </w:rPr>
        <w:t>
      Үй шаруашылықтарын қоспағанда, қалдықтарды басқару жөніндегі операцияларды жүзеге асыратын адамдар қоршаған ортаны қорғау саласындағы уәкілетті орган белгілеген тәртіппен қалдықтарды басқару жөніндегі есептілікті ұсынуға міндетті.</w:t>
      </w:r>
    </w:p>
    <w:bookmarkEnd w:id="130"/>
    <w:bookmarkStart w:name="z141" w:id="131"/>
    <w:p>
      <w:pPr>
        <w:spacing w:after="0"/>
        <w:ind w:left="0"/>
        <w:jc w:val="both"/>
      </w:pPr>
      <w:r>
        <w:rPr>
          <w:rFonts w:ascii="Times New Roman"/>
          <w:b w:val="false"/>
          <w:i w:val="false"/>
          <w:color w:val="000000"/>
          <w:sz w:val="28"/>
        </w:rPr>
        <w:t>
       Адамның өндірістік және тіршілік әрекеті процесінде өндіріс пен тұтыну қалдықтарының әртүрлі түрлері пайда болады, олар қоршаған ортаға зиянды әсер етудің ықтимал көздеріне айналуы мүмкін.</w:t>
      </w:r>
    </w:p>
    <w:bookmarkEnd w:id="131"/>
    <w:bookmarkStart w:name="z142" w:id="132"/>
    <w:p>
      <w:pPr>
        <w:spacing w:after="0"/>
        <w:ind w:left="0"/>
        <w:jc w:val="both"/>
      </w:pPr>
      <w:r>
        <w:rPr>
          <w:rFonts w:ascii="Times New Roman"/>
          <w:b w:val="false"/>
          <w:i w:val="false"/>
          <w:color w:val="000000"/>
          <w:sz w:val="28"/>
        </w:rPr>
        <w:t>
       Аумақты қалыпты санитарлық күтіп ұстауды қамтамасыз ету үшін өндіріс және тұтыну қалдықтарын жинау, уақытша сақтау, тасымалдау және көму мәселелері ерекше өзекті болып отыр.</w:t>
      </w:r>
    </w:p>
    <w:bookmarkEnd w:id="132"/>
    <w:bookmarkStart w:name="z143" w:id="133"/>
    <w:p>
      <w:pPr>
        <w:spacing w:after="0"/>
        <w:ind w:left="0"/>
        <w:jc w:val="both"/>
      </w:pPr>
      <w:r>
        <w:rPr>
          <w:rFonts w:ascii="Times New Roman"/>
          <w:b w:val="false"/>
          <w:i w:val="false"/>
          <w:color w:val="000000"/>
          <w:sz w:val="28"/>
        </w:rPr>
        <w:t xml:space="preserve">
      Пайда болған коммуналдық қалдықтардың 93% - дан астамы ҚТҚ полигонында көміледі. Полигонда көмілген қалдықтардың көлемі жыл сайын артып келеді. </w:t>
      </w:r>
    </w:p>
    <w:bookmarkEnd w:id="133"/>
    <w:bookmarkStart w:name="z144" w:id="134"/>
    <w:p>
      <w:pPr>
        <w:spacing w:after="0"/>
        <w:ind w:left="0"/>
        <w:jc w:val="both"/>
      </w:pPr>
      <w:r>
        <w:rPr>
          <w:rFonts w:ascii="Times New Roman"/>
          <w:b w:val="false"/>
          <w:i w:val="false"/>
          <w:color w:val="000000"/>
          <w:sz w:val="28"/>
        </w:rPr>
        <w:t>
      Ақжайық ауданы бойынша ҚТҚ өңдеу бойынша ресми мәліметтер жоқ.</w:t>
      </w:r>
    </w:p>
    <w:bookmarkEnd w:id="134"/>
    <w:bookmarkStart w:name="z145" w:id="135"/>
    <w:p>
      <w:pPr>
        <w:spacing w:after="0"/>
        <w:ind w:left="0"/>
        <w:jc w:val="left"/>
      </w:pPr>
      <w:r>
        <w:rPr>
          <w:rFonts w:ascii="Times New Roman"/>
          <w:b/>
          <w:i w:val="false"/>
          <w:color w:val="000000"/>
        </w:rPr>
        <w:t xml:space="preserve">  2.3. Ақжайық ауданы бойынша коммуналдық қалдықтардың түзілу және жинақталу нормалары</w:t>
      </w:r>
    </w:p>
    <w:bookmarkEnd w:id="135"/>
    <w:bookmarkStart w:name="z146" w:id="136"/>
    <w:p>
      <w:pPr>
        <w:spacing w:after="0"/>
        <w:ind w:left="0"/>
        <w:jc w:val="left"/>
      </w:pPr>
      <w:r>
        <w:rPr>
          <w:rFonts w:ascii="Times New Roman"/>
          <w:b/>
          <w:i w:val="false"/>
          <w:color w:val="000000"/>
        </w:rPr>
        <w:t xml:space="preserve"> Батыс Қазақстан облысы Ақжайық аудандық мәслихатының 2023 жылғы 17 сәуірдегі № 2-7 шешімі бойынша. Батыс Қазақстан облысының Әділет департаментінде 2023 жылғы 20 сәуірде №7147-07 болып тіркелді.</w:t>
      </w:r>
    </w:p>
    <w:bookmarkEnd w:id="136"/>
    <w:bookmarkStart w:name="z147" w:id="137"/>
    <w:p>
      <w:pPr>
        <w:spacing w:after="0"/>
        <w:ind w:left="0"/>
        <w:jc w:val="both"/>
      </w:pPr>
      <w:r>
        <w:rPr>
          <w:rFonts w:ascii="Times New Roman"/>
          <w:b w:val="false"/>
          <w:i w:val="false"/>
          <w:color w:val="000000"/>
          <w:sz w:val="28"/>
        </w:rPr>
        <w:t>
      3-кесте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нормасы 1 есептік бірлікке,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ойын-сауық орындары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1 м2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орнының 1 м2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1 м2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48" w:id="138"/>
    <w:p>
      <w:pPr>
        <w:spacing w:after="0"/>
        <w:ind w:left="0"/>
        <w:jc w:val="left"/>
      </w:pPr>
      <w:r>
        <w:rPr>
          <w:rFonts w:ascii="Times New Roman"/>
          <w:b/>
          <w:i w:val="false"/>
          <w:color w:val="000000"/>
        </w:rPr>
        <w:t xml:space="preserve">  2.3.1. Жинақтау және бөлек жинау, шығарумен қамту</w:t>
      </w:r>
    </w:p>
    <w:bookmarkEnd w:id="138"/>
    <w:bookmarkStart w:name="z149" w:id="139"/>
    <w:p>
      <w:pPr>
        <w:spacing w:after="0"/>
        <w:ind w:left="0"/>
        <w:jc w:val="both"/>
      </w:pPr>
      <w:r>
        <w:rPr>
          <w:rFonts w:ascii="Times New Roman"/>
          <w:b w:val="false"/>
          <w:i w:val="false"/>
          <w:color w:val="000000"/>
          <w:sz w:val="28"/>
        </w:rPr>
        <w:t>
      Ақжайық ауданында коммуналдық қалдықтарды жинақтау және жинау екі жолмен жүзеге асырылады:</w:t>
      </w:r>
    </w:p>
    <w:bookmarkEnd w:id="139"/>
    <w:bookmarkStart w:name="z150" w:id="140"/>
    <w:p>
      <w:pPr>
        <w:spacing w:after="0"/>
        <w:ind w:left="0"/>
        <w:jc w:val="both"/>
      </w:pPr>
      <w:r>
        <w:rPr>
          <w:rFonts w:ascii="Times New Roman"/>
          <w:b w:val="false"/>
          <w:i w:val="false"/>
          <w:color w:val="000000"/>
          <w:sz w:val="28"/>
        </w:rPr>
        <w:t>
      - контейнерлік алаңдарда орналасқан контейнерлерде;</w:t>
      </w:r>
    </w:p>
    <w:bookmarkEnd w:id="140"/>
    <w:bookmarkStart w:name="z151" w:id="141"/>
    <w:p>
      <w:pPr>
        <w:spacing w:after="0"/>
        <w:ind w:left="0"/>
        <w:jc w:val="both"/>
      </w:pPr>
      <w:r>
        <w:rPr>
          <w:rFonts w:ascii="Times New Roman"/>
          <w:b w:val="false"/>
          <w:i w:val="false"/>
          <w:color w:val="000000"/>
          <w:sz w:val="28"/>
        </w:rPr>
        <w:t>
      - контейнерсіз (ыдыссыз) әдіспен - аумақты аралау және кесте бойынша белгіленген орындарда орналастырылатын пакеттердегі/қаптардағы қалдықтарды жинау жолымен. Контейнерсіз әкету жеке секторда жүзеге асырылады.</w:t>
      </w:r>
    </w:p>
    <w:bookmarkEnd w:id="141"/>
    <w:bookmarkStart w:name="z152" w:id="142"/>
    <w:p>
      <w:pPr>
        <w:spacing w:after="0"/>
        <w:ind w:left="0"/>
        <w:jc w:val="both"/>
      </w:pPr>
      <w:r>
        <w:rPr>
          <w:rFonts w:ascii="Times New Roman"/>
          <w:b w:val="false"/>
          <w:i w:val="false"/>
          <w:color w:val="000000"/>
          <w:sz w:val="28"/>
        </w:rPr>
        <w:t>
      Контейнерлік алаңдарда қалдықтарды бөлек жинау енгізілмеген.</w:t>
      </w:r>
    </w:p>
    <w:bookmarkEnd w:id="142"/>
    <w:bookmarkStart w:name="z153" w:id="143"/>
    <w:p>
      <w:pPr>
        <w:spacing w:after="0"/>
        <w:ind w:left="0"/>
        <w:jc w:val="both"/>
      </w:pPr>
      <w:r>
        <w:rPr>
          <w:rFonts w:ascii="Times New Roman"/>
          <w:b w:val="false"/>
          <w:i w:val="false"/>
          <w:color w:val="000000"/>
          <w:sz w:val="28"/>
        </w:rPr>
        <w:t>
      Кейбір КА жөндеуді талап етеді, өйткені қоршаулар, қатты жабын жоқ, контейнерлер ескірген, ұсақталған және ауыстыруды талап етеді.</w:t>
      </w:r>
    </w:p>
    <w:bookmarkEnd w:id="143"/>
    <w:bookmarkStart w:name="z154" w:id="144"/>
    <w:p>
      <w:pPr>
        <w:spacing w:after="0"/>
        <w:ind w:left="0"/>
        <w:jc w:val="both"/>
      </w:pPr>
      <w:r>
        <w:rPr>
          <w:rFonts w:ascii="Times New Roman"/>
          <w:b w:val="false"/>
          <w:i w:val="false"/>
          <w:color w:val="000000"/>
          <w:sz w:val="28"/>
        </w:rPr>
        <w:t>
      КА айналасында құрылыс қалдықтарын, ірі көлемді қалдықтарды (бұдан әрі - ІКҚ), электрондық және электр жабдықтары қалдықтарын (бұдан әрі - ЭЭЖҚ) рұқсатсыз жинау байқалады. КА қалдықтарын заңсыз жинау ауданның кең тараған проблемасы болып табылады, сыртқы түрін едәуір нашарлатады және халықтың шағымдарының негізгі себебі болып табылады.</w:t>
      </w:r>
    </w:p>
    <w:bookmarkEnd w:id="144"/>
    <w:bookmarkStart w:name="z155" w:id="145"/>
    <w:p>
      <w:pPr>
        <w:spacing w:after="0"/>
        <w:ind w:left="0"/>
        <w:jc w:val="both"/>
      </w:pPr>
      <w:r>
        <w:rPr>
          <w:rFonts w:ascii="Times New Roman"/>
          <w:b w:val="false"/>
          <w:i w:val="false"/>
          <w:color w:val="000000"/>
          <w:sz w:val="28"/>
        </w:rPr>
        <w:t>
      Бөлек жиналған қалдықтарды қоспағанда, контейнерлік алаңдардан шығарылған барлық коммуналдық қалдықтар ҚТҚ полигонында сұрыптаусыз көміледі, бұл ҚР ЭК талаптарына сәйкес келмейді. Жақын арада ҚТҚ полигонының құрылысын жүзеге асыру қажет. Қалдықтарды бөлек жинау жүйесін енгізу, пластик, шыны және қағаз сияқты қалдықтарды бөлек жинау үшін контейнерлер орнату.</w:t>
      </w:r>
    </w:p>
    <w:bookmarkEnd w:id="145"/>
    <w:bookmarkStart w:name="z156" w:id="146"/>
    <w:p>
      <w:pPr>
        <w:spacing w:after="0"/>
        <w:ind w:left="0"/>
        <w:jc w:val="both"/>
      </w:pPr>
      <w:r>
        <w:rPr>
          <w:rFonts w:ascii="Times New Roman"/>
          <w:b w:val="false"/>
          <w:i w:val="false"/>
          <w:color w:val="000000"/>
          <w:sz w:val="28"/>
        </w:rPr>
        <w:t>
      Қалдықтарды шығару жөніндегі қолда бар автокөлік туралы мәліметтер:</w:t>
      </w:r>
    </w:p>
    <w:bookmarkEnd w:id="146"/>
    <w:bookmarkStart w:name="z157" w:id="147"/>
    <w:p>
      <w:pPr>
        <w:spacing w:after="0"/>
        <w:ind w:left="0"/>
        <w:jc w:val="both"/>
      </w:pPr>
      <w:r>
        <w:rPr>
          <w:rFonts w:ascii="Times New Roman"/>
          <w:b w:val="false"/>
          <w:i w:val="false"/>
          <w:color w:val="000000"/>
          <w:sz w:val="28"/>
        </w:rPr>
        <w:t xml:space="preserve">
      Ауданда қалдықтарды шығару үшін:1 Газ-53 қоқыс тасығышы (2019 жылы шығарылған) және 1 ассенизатор машина қазіргі уақытта жұмыс істейді, 1 Газ-53 қоқыс тасығышы жұмыс істемей тұр. </w:t>
      </w:r>
    </w:p>
    <w:bookmarkEnd w:id="147"/>
    <w:bookmarkStart w:name="z158" w:id="148"/>
    <w:p>
      <w:pPr>
        <w:spacing w:after="0"/>
        <w:ind w:left="0"/>
        <w:jc w:val="left"/>
      </w:pPr>
      <w:r>
        <w:rPr>
          <w:rFonts w:ascii="Times New Roman"/>
          <w:b/>
          <w:i w:val="false"/>
          <w:color w:val="000000"/>
        </w:rPr>
        <w:t xml:space="preserve">  2.3.2.Сұрыптау және өңдеу</w:t>
      </w:r>
    </w:p>
    <w:bookmarkEnd w:id="148"/>
    <w:bookmarkStart w:name="z159" w:id="149"/>
    <w:p>
      <w:pPr>
        <w:spacing w:after="0"/>
        <w:ind w:left="0"/>
        <w:jc w:val="both"/>
      </w:pPr>
      <w:r>
        <w:rPr>
          <w:rFonts w:ascii="Times New Roman"/>
          <w:b w:val="false"/>
          <w:i w:val="false"/>
          <w:color w:val="000000"/>
          <w:sz w:val="28"/>
        </w:rPr>
        <w:t>
      Негізінен, ҚР көптеген қалаларындағы сияқты Ақжайық ауданында да қағаз, картон, пластик, шыны, құрамында сынап бар қалдықтар өңделеді.</w:t>
      </w:r>
    </w:p>
    <w:bookmarkEnd w:id="149"/>
    <w:bookmarkStart w:name="z160" w:id="150"/>
    <w:p>
      <w:pPr>
        <w:spacing w:after="0"/>
        <w:ind w:left="0"/>
        <w:jc w:val="both"/>
      </w:pPr>
      <w:r>
        <w:rPr>
          <w:rFonts w:ascii="Times New Roman"/>
          <w:b w:val="false"/>
          <w:i w:val="false"/>
          <w:color w:val="000000"/>
          <w:sz w:val="28"/>
        </w:rPr>
        <w:t>
      Тұрғындардан қайталама шикізатты қабылдаудың бірнеше пункттері бар (2-3 бірлік) стационарлық вагондар түрінде. Мұндай пункттерде пластик, қағаз және картон қалдықтары қабылданады.</w:t>
      </w:r>
    </w:p>
    <w:bookmarkEnd w:id="150"/>
    <w:bookmarkStart w:name="z161" w:id="151"/>
    <w:p>
      <w:pPr>
        <w:spacing w:after="0"/>
        <w:ind w:left="0"/>
        <w:jc w:val="both"/>
      </w:pPr>
      <w:r>
        <w:rPr>
          <w:rFonts w:ascii="Times New Roman"/>
          <w:b w:val="false"/>
          <w:i w:val="false"/>
          <w:color w:val="000000"/>
          <w:sz w:val="28"/>
        </w:rPr>
        <w:t>
      Қайталама шикізатты жинау және қайта өңдеу жөніндегі компаниялар бөлек жиналған қайталама шикізатты жинау мақсатында ауданда орналасқан заңды тұлғалармен белсенді өзара іс-қимыл жасайды.</w:t>
      </w:r>
    </w:p>
    <w:bookmarkEnd w:id="151"/>
    <w:bookmarkStart w:name="z162" w:id="152"/>
    <w:p>
      <w:pPr>
        <w:spacing w:after="0"/>
        <w:ind w:left="0"/>
        <w:jc w:val="both"/>
      </w:pPr>
      <w:r>
        <w:rPr>
          <w:rFonts w:ascii="Times New Roman"/>
          <w:b w:val="false"/>
          <w:i w:val="false"/>
          <w:color w:val="000000"/>
          <w:sz w:val="28"/>
        </w:rPr>
        <w:t>
      Бөлек жиналған пластик, қағаз және картон ірі жинаушыларға немесе тікелей өңдеушілерге тапсырылады.</w:t>
      </w:r>
    </w:p>
    <w:bookmarkEnd w:id="152"/>
    <w:bookmarkStart w:name="z163" w:id="153"/>
    <w:p>
      <w:pPr>
        <w:spacing w:after="0"/>
        <w:ind w:left="0"/>
        <w:jc w:val="both"/>
      </w:pPr>
      <w:r>
        <w:rPr>
          <w:rFonts w:ascii="Times New Roman"/>
          <w:b w:val="false"/>
          <w:i w:val="false"/>
          <w:color w:val="000000"/>
          <w:sz w:val="28"/>
        </w:rPr>
        <w:t>
      Қайта өңдеу кәсіпорындарында пластик жуылады, қажетті фракцияға дейін ұсақталады және флекстер алынады.</w:t>
      </w:r>
    </w:p>
    <w:bookmarkEnd w:id="153"/>
    <w:bookmarkStart w:name="z164" w:id="154"/>
    <w:p>
      <w:pPr>
        <w:spacing w:after="0"/>
        <w:ind w:left="0"/>
        <w:jc w:val="both"/>
      </w:pPr>
      <w:r>
        <w:rPr>
          <w:rFonts w:ascii="Times New Roman"/>
          <w:b w:val="false"/>
          <w:i w:val="false"/>
          <w:color w:val="000000"/>
          <w:sz w:val="28"/>
        </w:rPr>
        <w:t>
      Сондай-ақ макулатура жиналады, нығыздалады және облыстағы ірі коллекторларға немесе өңдеушілерге жеткізіледі немесе басқа аймақтарға жөнелтіледі.</w:t>
      </w:r>
    </w:p>
    <w:bookmarkEnd w:id="154"/>
    <w:bookmarkStart w:name="z165" w:id="155"/>
    <w:p>
      <w:pPr>
        <w:spacing w:after="0"/>
        <w:ind w:left="0"/>
        <w:jc w:val="both"/>
      </w:pPr>
      <w:r>
        <w:rPr>
          <w:rFonts w:ascii="Times New Roman"/>
          <w:b w:val="false"/>
          <w:i w:val="false"/>
          <w:color w:val="000000"/>
          <w:sz w:val="28"/>
        </w:rPr>
        <w:t>
      ЭЭЖҚ халықтан жиналмайды. ЭЭЖҚ заңды тұлғалардан жиналады және мамандандырылған кәсіпорындарға беріледі. ЭЭЖҚ бойынша компаниялар оларды одан әрі кәдеге жарату үшін электрондық және электр жабдықтарын, шығыс материалдары мен жинақтауыштарын өңдеумен айналысады. Сондай-ақ жабдықтар мен жинақтауыштарды қайта пайдалану мүмкіндігі де тәжірибеде қолданылады. Әдетте, қайталама шикізатты бөлек жинауды, сұрыптауды және қайта өңдеуді жүзеге асыратын компаниялар жиналған және қайта өңделген қалдықтар туралы есептілікті ұсынбайды, осыған байланысты қалдықтарды қайта өңдеу жөніндегі қолда бар статистика қалдықтарды қайта өңдеу туралы нақты деректерді көрсетпеуі мүмкін. Қалдықтарды жинау және қайта өңдеу саласындағы статистиканы, оның ішінде қалдықтарды жинау және қайта өңдеу бойынша шағын және орта бизнес өкілдерімен ақпараттық жұмыс жүргізу жолымен жетілдіру қажет.</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 w:id="156"/>
    <w:p>
      <w:pPr>
        <w:spacing w:after="0"/>
        <w:ind w:left="0"/>
        <w:jc w:val="left"/>
      </w:pPr>
      <w:r>
        <w:rPr>
          <w:rFonts w:ascii="Times New Roman"/>
          <w:b/>
          <w:i w:val="false"/>
          <w:color w:val="000000"/>
        </w:rPr>
        <w:t xml:space="preserve"> 2.3.3. Көму</w:t>
      </w:r>
    </w:p>
    <w:bookmarkEnd w:id="156"/>
    <w:bookmarkStart w:name="z167" w:id="157"/>
    <w:p>
      <w:pPr>
        <w:spacing w:after="0"/>
        <w:ind w:left="0"/>
        <w:jc w:val="both"/>
      </w:pPr>
      <w:r>
        <w:rPr>
          <w:rFonts w:ascii="Times New Roman"/>
          <w:b w:val="false"/>
          <w:i w:val="false"/>
          <w:color w:val="000000"/>
          <w:sz w:val="28"/>
        </w:rPr>
        <w:t>
      Ақжайық ауданында коммуналдық қалдықтарды басқарудың басым тәсілі оларды ҚТҚ полигонында көму болып табылады.</w:t>
      </w:r>
    </w:p>
    <w:bookmarkEnd w:id="157"/>
    <w:bookmarkStart w:name="z168" w:id="158"/>
    <w:p>
      <w:pPr>
        <w:spacing w:after="0"/>
        <w:ind w:left="0"/>
        <w:jc w:val="both"/>
      </w:pPr>
      <w:r>
        <w:rPr>
          <w:rFonts w:ascii="Times New Roman"/>
          <w:b w:val="false"/>
          <w:i w:val="false"/>
          <w:color w:val="000000"/>
          <w:sz w:val="28"/>
        </w:rPr>
        <w:t>
      Ақжайық ауданының Чапаев ауылындағы қолданыстағы қоқыс полигоны ауыл тұрғындарының қалдықтарын сыйдырмайды және айналасында 200-300 метрге дейінгі радиуста барған сайын жаңа аумақтарды басып алады. Тұрғындар қоқыс тастайтын жердің үнемі жанып тұруына алаңдаушылық білдіріп отыр. Полигон тозған, жаңасын салу керек. Бірақ оған облыс бюджетінен ақша бөлінбеді. БҚО ТРжТБРБ түсіндіргендей, қоқыс мәселесі барлық аудандар үшін өзекті - облыс бойынша 147 қоқыс үйіндісінің 2-уі ғана санитарлық және экологиялық нормаларға сәйкес келеді. Чапаев ауылынан бір шақырым жерде орналасқан ҚТҚ полигоны шамамен 10,0862 гектар аумақты алып жатыр. Оның айналасына қоршау орнатылғанымен, оның сыртында жүздеген метр айналасына тұрмыстық қалдықтар, иттердің мәйіттері және ірі қара малдың қалдықтары шашылған. Қоқыс үйіндісі жанып, бүкіл далаға көгілдір түтін жайылып жатыр. Барлық жерде апатты қоқыс үйінділері пайда болады.</w:t>
      </w:r>
    </w:p>
    <w:bookmarkEnd w:id="158"/>
    <w:bookmarkStart w:name="z169" w:id="159"/>
    <w:p>
      <w:pPr>
        <w:spacing w:after="0"/>
        <w:ind w:left="0"/>
        <w:jc w:val="both"/>
      </w:pPr>
      <w:r>
        <w:rPr>
          <w:rFonts w:ascii="Times New Roman"/>
          <w:b w:val="false"/>
          <w:i w:val="false"/>
          <w:color w:val="000000"/>
          <w:sz w:val="28"/>
        </w:rPr>
        <w:t>
      Контейнерлік алаңдардан шығарылған коммуналдық қалдықтар полигон аумағында түсіріледі, олар трактормен оқшауланады және тығыздалады. Полигондағы қалдықтар сұрыпталмайды, демек орналастырылатын қалдықтарда құрамында сынап бар, уытты және басқа да қауіпті фракциялардың болуын бақылау жүзеге асырылмайды. Пластикалық, шыны жуу, құрылыс, тамақ қалдықтарын көмуге тыйым салу және міндетті сұрыптау бойынша ҚР ЭК талаптары сақталмайды.</w:t>
      </w:r>
    </w:p>
    <w:bookmarkEnd w:id="159"/>
    <w:bookmarkStart w:name="z170" w:id="160"/>
    <w:p>
      <w:pPr>
        <w:spacing w:after="0"/>
        <w:ind w:left="0"/>
        <w:jc w:val="both"/>
      </w:pPr>
      <w:r>
        <w:rPr>
          <w:rFonts w:ascii="Times New Roman"/>
          <w:b w:val="false"/>
          <w:i w:val="false"/>
          <w:color w:val="000000"/>
          <w:sz w:val="28"/>
        </w:rPr>
        <w:t>
      Қазіргі уақытта қалдықтарды қабылдау тығыздалмаған күйде (яғни қалдықтар халық пен ұйымдардан түсетін физикалық жай-күйде) жүргізіледі. Өндіріс қалдықтары (күл-қоқыстар, қала және аула аумағын жинау қалдықтары, астық қалдықтары, ҚТҚ (қалдықтарды сұрыптаудан қалған шлам) арнайы көлікпен әкелінеді және қажеттілігіне қарай жоспарлау мен тығыздау арнайы көзделген бульдозермен жүзеге асырылатын полигон аумағына түсіріледі.</w:t>
      </w:r>
    </w:p>
    <w:bookmarkEnd w:id="160"/>
    <w:bookmarkStart w:name="z171" w:id="161"/>
    <w:p>
      <w:pPr>
        <w:spacing w:after="0"/>
        <w:ind w:left="0"/>
        <w:jc w:val="both"/>
      </w:pPr>
      <w:r>
        <w:rPr>
          <w:rFonts w:ascii="Times New Roman"/>
          <w:b w:val="false"/>
          <w:i w:val="false"/>
          <w:color w:val="000000"/>
          <w:sz w:val="28"/>
        </w:rPr>
        <w:t>
      ҚТҚ полигоны толы, санитарлық және экологиялық нормалар мен талаптарға сәйкес келмейді, қалдықтар сұрыпталмай көміледі, бұл полигонның қоршаған ортаны қарқынды ластау көзі, әртүрлі инфекцияларды таратушы болып табылуына әкеледі. Полигон дүркін-дүркін өртеніп тұрады.</w:t>
      </w:r>
    </w:p>
    <w:bookmarkEnd w:id="161"/>
    <w:bookmarkStart w:name="z172" w:id="162"/>
    <w:p>
      <w:pPr>
        <w:spacing w:after="0"/>
        <w:ind w:left="0"/>
        <w:jc w:val="both"/>
      </w:pPr>
      <w:r>
        <w:rPr>
          <w:rFonts w:ascii="Times New Roman"/>
          <w:b w:val="false"/>
          <w:i w:val="false"/>
          <w:color w:val="000000"/>
          <w:sz w:val="28"/>
        </w:rPr>
        <w:t>
      2021 жылы "БҚО Ақжайық ауданының Чапаев ауылында қатты тұрмыстық қалдықтар полигоны құрылысы" бойынша жұмыс жобасы әзірленді. Чапаев ауылы елді мекеніне арналған қатты тұрмыстық қалдықтарға (ҚТҚ) арналған жобаланған полигон учаскесі 6,2 км батыс шетінде орналасқан. Ақжайық ауданының Чапаев ауылы облыс орталығы Орал қаласынан 125 км солтүстік-шығысқа қарай орналасқан. Облыс орталығымен байланыс Орал - Атырау автомобиль жолымен жүзеге асырылады. Жақын арадағы теміржол станциясы Орал қаласында. "БҚО Ақжайық ауданының Чапаев ауылында қатты тұрмыстық қалдықтар полигоны құрылысы" жұмыс жобасы бойынша 2021 жылғы 28 қазанда № 04-0320/21 қорытынды алынды. Алайда, жоба қаржыландырудың жоқтығынан іске асырылмады.</w:t>
      </w:r>
    </w:p>
    <w:bookmarkEnd w:id="162"/>
    <w:bookmarkStart w:name="z173" w:id="163"/>
    <w:p>
      <w:pPr>
        <w:spacing w:after="0"/>
        <w:ind w:left="0"/>
        <w:jc w:val="both"/>
      </w:pPr>
      <w:r>
        <w:rPr>
          <w:rFonts w:ascii="Times New Roman"/>
          <w:b w:val="false"/>
          <w:i w:val="false"/>
          <w:color w:val="000000"/>
          <w:sz w:val="28"/>
        </w:rPr>
        <w:t>
      2.1-сурет</w:t>
      </w:r>
    </w:p>
    <w:bookmarkEnd w:id="163"/>
    <w:bookmarkStart w:name="z174" w:id="164"/>
    <w:p>
      <w:pPr>
        <w:spacing w:after="0"/>
        <w:ind w:left="0"/>
        <w:jc w:val="left"/>
      </w:pPr>
      <w:r>
        <w:rPr>
          <w:rFonts w:ascii="Times New Roman"/>
          <w:b/>
          <w:i w:val="false"/>
          <w:color w:val="000000"/>
        </w:rPr>
        <w:t xml:space="preserve"> Жобаланатын полигонның ахуалдық схемасы</w:t>
      </w:r>
    </w:p>
    <w:bookmarkEnd w:id="164"/>
    <w:bookmarkStart w:name="z175"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69342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6" w:id="166"/>
    <w:p>
      <w:pPr>
        <w:spacing w:after="0"/>
        <w:ind w:left="0"/>
        <w:jc w:val="both"/>
      </w:pPr>
      <w:r>
        <w:rPr>
          <w:rFonts w:ascii="Times New Roman"/>
          <w:b w:val="false"/>
          <w:i w:val="false"/>
          <w:color w:val="000000"/>
          <w:sz w:val="28"/>
        </w:rPr>
        <w:t>
      Қалдықтарды басқару және олармен қауіпсіз жұмыс істеу стратегиялық экологиялық жоспарлау мен басқарудың негізгі пункттерінің бірі болып табылады. Қалдықтармен жұмыс iстеу халықаралық стандарттарға және Қазақстан Республикасының қолданыстағы нормативтерiне сәйкес жүргiзiлуге тиiс.</w:t>
      </w:r>
    </w:p>
    <w:bookmarkEnd w:id="166"/>
    <w:bookmarkStart w:name="z177" w:id="167"/>
    <w:p>
      <w:pPr>
        <w:spacing w:after="0"/>
        <w:ind w:left="0"/>
        <w:jc w:val="both"/>
      </w:pPr>
      <w:r>
        <w:rPr>
          <w:rFonts w:ascii="Times New Roman"/>
          <w:b w:val="false"/>
          <w:i w:val="false"/>
          <w:color w:val="000000"/>
          <w:sz w:val="28"/>
        </w:rPr>
        <w:t>
      Қалдықтарды ұтымды басқару үшін кәсіпорынның тіршілік әрекеті процесінде пайда болатын қалдықтардың барлық түрлерін қатаң есепке алу және бақылау қажет.</w:t>
      </w:r>
    </w:p>
    <w:bookmarkEnd w:id="167"/>
    <w:bookmarkStart w:name="z178" w:id="168"/>
    <w:p>
      <w:pPr>
        <w:spacing w:after="0"/>
        <w:ind w:left="0"/>
        <w:jc w:val="left"/>
      </w:pPr>
      <w:r>
        <w:rPr>
          <w:rFonts w:ascii="Times New Roman"/>
          <w:b/>
          <w:i w:val="false"/>
          <w:color w:val="000000"/>
        </w:rPr>
        <w:t xml:space="preserve"> 2.3.4. Қалдықтардың көлемі мен құрамы туралы деректерді жинау және жүйелеу</w:t>
      </w:r>
    </w:p>
    <w:bookmarkEnd w:id="168"/>
    <w:bookmarkStart w:name="z179" w:id="169"/>
    <w:p>
      <w:pPr>
        <w:spacing w:after="0"/>
        <w:ind w:left="0"/>
        <w:jc w:val="both"/>
      </w:pPr>
      <w:r>
        <w:rPr>
          <w:rFonts w:ascii="Times New Roman"/>
          <w:b w:val="false"/>
          <w:i w:val="false"/>
          <w:color w:val="000000"/>
          <w:sz w:val="28"/>
        </w:rPr>
        <w:t xml:space="preserve">
      Қалдықтарды басқаруды ұйымдастыру үшін кәсіпорында өндіріс және тұтыну қалдықтарын жинау және есепке алу жүйесі ұйымдастырылған. Қалдықтарды басқару жүйесі құрылды. Қалдықтарды басқару жүйесі Қазақстан Республикасының аумағында қолданылатын </w:t>
      </w:r>
    </w:p>
    <w:bookmarkEnd w:id="169"/>
    <w:bookmarkStart w:name="z180" w:id="170"/>
    <w:p>
      <w:pPr>
        <w:spacing w:after="0"/>
        <w:ind w:left="0"/>
        <w:jc w:val="both"/>
      </w:pPr>
      <w:r>
        <w:rPr>
          <w:rFonts w:ascii="Times New Roman"/>
          <w:b w:val="false"/>
          <w:i w:val="false"/>
          <w:color w:val="000000"/>
          <w:sz w:val="28"/>
        </w:rPr>
        <w:t>
      нормативтік құжаттарға сәйкес қалдықтармен жұмыс істеу жөніндегі жұмыстарды қамтиды. Қалдықтарды басқару жүйесі технологиялық циклдің мынадай кезеңдерін қамтиды:</w:t>
      </w:r>
    </w:p>
    <w:bookmarkEnd w:id="170"/>
    <w:bookmarkStart w:name="z181" w:id="171"/>
    <w:p>
      <w:pPr>
        <w:spacing w:after="0"/>
        <w:ind w:left="0"/>
        <w:jc w:val="both"/>
      </w:pPr>
      <w:r>
        <w:rPr>
          <w:rFonts w:ascii="Times New Roman"/>
          <w:b w:val="false"/>
          <w:i w:val="false"/>
          <w:color w:val="000000"/>
          <w:sz w:val="28"/>
        </w:rPr>
        <w:t>
      • Қалдықтардың пайда болуы.</w:t>
      </w:r>
    </w:p>
    <w:bookmarkEnd w:id="171"/>
    <w:bookmarkStart w:name="z182" w:id="172"/>
    <w:p>
      <w:pPr>
        <w:spacing w:after="0"/>
        <w:ind w:left="0"/>
        <w:jc w:val="both"/>
      </w:pPr>
      <w:r>
        <w:rPr>
          <w:rFonts w:ascii="Times New Roman"/>
          <w:b w:val="false"/>
          <w:i w:val="false"/>
          <w:color w:val="000000"/>
          <w:sz w:val="28"/>
        </w:rPr>
        <w:t>
      • Қалдықтарды жинау және уақытша жинақтау.</w:t>
      </w:r>
    </w:p>
    <w:bookmarkEnd w:id="172"/>
    <w:bookmarkStart w:name="z183" w:id="173"/>
    <w:p>
      <w:pPr>
        <w:spacing w:after="0"/>
        <w:ind w:left="0"/>
        <w:jc w:val="both"/>
      </w:pPr>
      <w:r>
        <w:rPr>
          <w:rFonts w:ascii="Times New Roman"/>
          <w:b w:val="false"/>
          <w:i w:val="false"/>
          <w:color w:val="000000"/>
          <w:sz w:val="28"/>
        </w:rPr>
        <w:t>
      • Қалдықтарды сәйкестендіру.</w:t>
      </w:r>
    </w:p>
    <w:bookmarkEnd w:id="173"/>
    <w:bookmarkStart w:name="z184" w:id="174"/>
    <w:p>
      <w:pPr>
        <w:spacing w:after="0"/>
        <w:ind w:left="0"/>
        <w:jc w:val="both"/>
      </w:pPr>
      <w:r>
        <w:rPr>
          <w:rFonts w:ascii="Times New Roman"/>
          <w:b w:val="false"/>
          <w:i w:val="false"/>
          <w:color w:val="000000"/>
          <w:sz w:val="28"/>
        </w:rPr>
        <w:t>
      • Қалдықтарды сұрыптау.</w:t>
      </w:r>
    </w:p>
    <w:bookmarkEnd w:id="174"/>
    <w:bookmarkStart w:name="z185" w:id="175"/>
    <w:p>
      <w:pPr>
        <w:spacing w:after="0"/>
        <w:ind w:left="0"/>
        <w:jc w:val="both"/>
      </w:pPr>
      <w:r>
        <w:rPr>
          <w:rFonts w:ascii="Times New Roman"/>
          <w:b w:val="false"/>
          <w:i w:val="false"/>
          <w:color w:val="000000"/>
          <w:sz w:val="28"/>
        </w:rPr>
        <w:t>
      • Қалдықтарды паспорттау,</w:t>
      </w:r>
    </w:p>
    <w:bookmarkEnd w:id="175"/>
    <w:bookmarkStart w:name="z186" w:id="176"/>
    <w:p>
      <w:pPr>
        <w:spacing w:after="0"/>
        <w:ind w:left="0"/>
        <w:jc w:val="both"/>
      </w:pPr>
      <w:r>
        <w:rPr>
          <w:rFonts w:ascii="Times New Roman"/>
          <w:b w:val="false"/>
          <w:i w:val="false"/>
          <w:color w:val="000000"/>
          <w:sz w:val="28"/>
        </w:rPr>
        <w:t>
      • Қалдықтарды орау және таңбалау.</w:t>
      </w:r>
    </w:p>
    <w:bookmarkEnd w:id="176"/>
    <w:bookmarkStart w:name="z187" w:id="177"/>
    <w:p>
      <w:pPr>
        <w:spacing w:after="0"/>
        <w:ind w:left="0"/>
        <w:jc w:val="both"/>
      </w:pPr>
      <w:r>
        <w:rPr>
          <w:rFonts w:ascii="Times New Roman"/>
          <w:b w:val="false"/>
          <w:i w:val="false"/>
          <w:color w:val="000000"/>
          <w:sz w:val="28"/>
        </w:rPr>
        <w:t>
      • Қалдықтарды тасымалдау.</w:t>
      </w:r>
    </w:p>
    <w:bookmarkEnd w:id="177"/>
    <w:bookmarkStart w:name="z188" w:id="178"/>
    <w:p>
      <w:pPr>
        <w:spacing w:after="0"/>
        <w:ind w:left="0"/>
        <w:jc w:val="both"/>
      </w:pPr>
      <w:r>
        <w:rPr>
          <w:rFonts w:ascii="Times New Roman"/>
          <w:b w:val="false"/>
          <w:i w:val="false"/>
          <w:color w:val="000000"/>
          <w:sz w:val="28"/>
        </w:rPr>
        <w:t>
      • Қалдықтарды жинау (ретпен орналастыру).</w:t>
      </w:r>
    </w:p>
    <w:bookmarkEnd w:id="178"/>
    <w:bookmarkStart w:name="z189" w:id="179"/>
    <w:p>
      <w:pPr>
        <w:spacing w:after="0"/>
        <w:ind w:left="0"/>
        <w:jc w:val="both"/>
      </w:pPr>
      <w:r>
        <w:rPr>
          <w:rFonts w:ascii="Times New Roman"/>
          <w:b w:val="false"/>
          <w:i w:val="false"/>
          <w:color w:val="000000"/>
          <w:sz w:val="28"/>
        </w:rPr>
        <w:t>
      • Қалдықтарды сақтау.</w:t>
      </w:r>
    </w:p>
    <w:bookmarkEnd w:id="179"/>
    <w:bookmarkStart w:name="z190" w:id="180"/>
    <w:p>
      <w:pPr>
        <w:spacing w:after="0"/>
        <w:ind w:left="0"/>
        <w:jc w:val="both"/>
      </w:pPr>
      <w:r>
        <w:rPr>
          <w:rFonts w:ascii="Times New Roman"/>
          <w:b w:val="false"/>
          <w:i w:val="false"/>
          <w:color w:val="000000"/>
          <w:sz w:val="28"/>
        </w:rPr>
        <w:t>
      • Қалдықтарды жою.</w:t>
      </w:r>
    </w:p>
    <w:bookmarkEnd w:id="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 w:id="181"/>
    <w:p>
      <w:pPr>
        <w:spacing w:after="0"/>
        <w:ind w:left="0"/>
        <w:jc w:val="left"/>
      </w:pPr>
      <w:r>
        <w:rPr>
          <w:rFonts w:ascii="Times New Roman"/>
          <w:b/>
          <w:i w:val="false"/>
          <w:color w:val="000000"/>
        </w:rPr>
        <w:t xml:space="preserve"> 2.4. Қалдықтардың ағымдағы жағдайының сандық және сапалық көрсеткіштері</w:t>
      </w:r>
    </w:p>
    <w:bookmarkEnd w:id="181"/>
    <w:bookmarkStart w:name="z192" w:id="182"/>
    <w:p>
      <w:pPr>
        <w:spacing w:after="0"/>
        <w:ind w:left="0"/>
        <w:jc w:val="both"/>
      </w:pPr>
      <w:r>
        <w:rPr>
          <w:rFonts w:ascii="Times New Roman"/>
          <w:b w:val="false"/>
          <w:i w:val="false"/>
          <w:color w:val="000000"/>
          <w:sz w:val="28"/>
        </w:rPr>
        <w:t xml:space="preserve">
      Қоқыстың пайда болуын және өз бетінше шығарылуын есепке алудың болмауына байланысты тұрғындардың пластикалық қалдықтар, шыны ыдыстар және басқа қалдықтар сияқты жеке дара бұйымдардың көлемін анықтауы мүмкін емес. Халықтың дара бұйымдар қалдықтарының түзілуін есепке алуды жүргізбейтінін ескере отырып, қалдықтарды басқару бағдарламасын әзірлеу кезінде мұндай қалдықтардың сандық және сапалық көрсеткіштері ескерілмейді. </w:t>
      </w:r>
    </w:p>
    <w:bookmarkEnd w:id="182"/>
    <w:bookmarkStart w:name="z193" w:id="183"/>
    <w:p>
      <w:pPr>
        <w:spacing w:after="0"/>
        <w:ind w:left="0"/>
        <w:jc w:val="both"/>
      </w:pPr>
      <w:r>
        <w:rPr>
          <w:rFonts w:ascii="Times New Roman"/>
          <w:b w:val="false"/>
          <w:i w:val="false"/>
          <w:color w:val="000000"/>
          <w:sz w:val="28"/>
        </w:rPr>
        <w:t>
      Сонымен қатар, ауылдық округ тұрғындарына сауалнама жүргізу барысында тұрғындардың үлесіне қалдықтарды кәдеге жаратудың түрлері мен тәсілдері анықталды. Бұл деректер осы Бағдарламаның мақсаттары мен міндеттерін айқындау кезінде пайдаланылатын болады. Елді мекендердің тұрғындары күл мен көңнің шамамен пайда болу көлемін көрсетеді. Бұл ретте мұндай қалдықтардың 50% астамы тұрмыста тыңайтқыш, тұрмыстық пештерде қатты отын және т.б. түрінде пайдаланылады.</w:t>
      </w:r>
    </w:p>
    <w:bookmarkEnd w:id="183"/>
    <w:bookmarkStart w:name="z194" w:id="184"/>
    <w:p>
      <w:pPr>
        <w:spacing w:after="0"/>
        <w:ind w:left="0"/>
        <w:jc w:val="left"/>
      </w:pPr>
      <w:r>
        <w:rPr>
          <w:rFonts w:ascii="Times New Roman"/>
          <w:b/>
          <w:i w:val="false"/>
          <w:color w:val="000000"/>
        </w:rPr>
        <w:t xml:space="preserve">  3. ҚАЛДЫҚТАРДЫҢ ЖЕКЕЛЕГЕН ТҮРЛЕРІН ТАЛДАУ ЖӘНЕ БАСҚАРУ ЖҮЙЕСІ</w:t>
      </w:r>
    </w:p>
    <w:bookmarkEnd w:id="184"/>
    <w:bookmarkStart w:name="z195" w:id="185"/>
    <w:p>
      <w:pPr>
        <w:spacing w:after="0"/>
        <w:ind w:left="0"/>
        <w:jc w:val="both"/>
      </w:pPr>
      <w:r>
        <w:rPr>
          <w:rFonts w:ascii="Times New Roman"/>
          <w:b w:val="false"/>
          <w:i w:val="false"/>
          <w:color w:val="000000"/>
          <w:sz w:val="28"/>
        </w:rPr>
        <w:t>
      Коммуналдық қалдықтардың қауіпті компоненттері:</w:t>
      </w:r>
    </w:p>
    <w:bookmarkEnd w:id="185"/>
    <w:bookmarkStart w:name="z196" w:id="186"/>
    <w:p>
      <w:pPr>
        <w:spacing w:after="0"/>
        <w:ind w:left="0"/>
        <w:jc w:val="both"/>
      </w:pPr>
      <w:r>
        <w:rPr>
          <w:rFonts w:ascii="Times New Roman"/>
          <w:b w:val="false"/>
          <w:i w:val="false"/>
          <w:color w:val="000000"/>
          <w:sz w:val="28"/>
        </w:rPr>
        <w:t>
      Құрамында сынап бар қалдықтар</w:t>
      </w:r>
    </w:p>
    <w:bookmarkEnd w:id="186"/>
    <w:bookmarkStart w:name="z197" w:id="187"/>
    <w:p>
      <w:pPr>
        <w:spacing w:after="0"/>
        <w:ind w:left="0"/>
        <w:jc w:val="both"/>
      </w:pPr>
      <w:r>
        <w:rPr>
          <w:rFonts w:ascii="Times New Roman"/>
          <w:b w:val="false"/>
          <w:i w:val="false"/>
          <w:color w:val="000000"/>
          <w:sz w:val="28"/>
        </w:rPr>
        <w:t>
      Қазақстан Республикасының ЭК сәйкес қалдықтарға айналған материалдар мен өнімдерге, оның ішінде құрамында сынап бар қалдықтарға қойылатын талаптар қалдықтардың жекелеген түрлерін басқару саласындағы ұлттық стандарттармен белгіленеді.</w:t>
      </w:r>
    </w:p>
    <w:bookmarkEnd w:id="187"/>
    <w:bookmarkStart w:name="z198" w:id="188"/>
    <w:p>
      <w:pPr>
        <w:spacing w:after="0"/>
        <w:ind w:left="0"/>
        <w:jc w:val="both"/>
      </w:pPr>
      <w:r>
        <w:rPr>
          <w:rFonts w:ascii="Times New Roman"/>
          <w:b w:val="false"/>
          <w:i w:val="false"/>
          <w:color w:val="000000"/>
          <w:sz w:val="28"/>
        </w:rPr>
        <w:t>
      ҚСҚ жинау жүйесінің құрылмағандығынан және тұрғындардың хабардарлығы мен тәртібінің жоқтығынан қатты қалдықтарға арналған контейнерлерге экологиялық қауіп төндіретін қауіпті қалдықтардың түсу мәселесі туындайды.</w:t>
      </w:r>
    </w:p>
    <w:bookmarkEnd w:id="188"/>
    <w:bookmarkStart w:name="z199" w:id="189"/>
    <w:p>
      <w:pPr>
        <w:spacing w:after="0"/>
        <w:ind w:left="0"/>
        <w:jc w:val="both"/>
      </w:pPr>
      <w:r>
        <w:rPr>
          <w:rFonts w:ascii="Times New Roman"/>
          <w:b w:val="false"/>
          <w:i w:val="false"/>
          <w:color w:val="000000"/>
          <w:sz w:val="28"/>
        </w:rPr>
        <w:t>
      Әкімдікке жеке тұлғалардан құрамында сынап бар қалдықтарды жинау жүйесін ұйымдастыру қажет. Мамандандырылған ұйымды таңдауға, мамандандырылған контейнерлерге қызмет көрсетуге, оның ішінде құрамында сынап бар шамдар мен қоректендіру көздерін тасымалдау мен өңдеуге байланысты шығындар бюджет қаражаты есебінен жабылуы тиіс. Мамандандырылған ұйымды таңдау үшін конкурс (тендер) өткізу қажет, таңдалған компанияның лицензиясы болуы және заңнамада белгіленген барлық талаптарға және ұлттық стандарттардың талаптарына сәйкес келуі қажет.</w:t>
      </w:r>
    </w:p>
    <w:bookmarkEnd w:id="189"/>
    <w:bookmarkStart w:name="z200" w:id="190"/>
    <w:p>
      <w:pPr>
        <w:spacing w:after="0"/>
        <w:ind w:left="0"/>
        <w:jc w:val="both"/>
      </w:pPr>
      <w:r>
        <w:rPr>
          <w:rFonts w:ascii="Times New Roman"/>
          <w:b w:val="false"/>
          <w:i w:val="false"/>
          <w:color w:val="000000"/>
          <w:sz w:val="28"/>
        </w:rPr>
        <w:t>
      Электр және электронды жабдықтардың қалдықтары</w:t>
      </w:r>
    </w:p>
    <w:bookmarkEnd w:id="190"/>
    <w:bookmarkStart w:name="z201" w:id="191"/>
    <w:p>
      <w:pPr>
        <w:spacing w:after="0"/>
        <w:ind w:left="0"/>
        <w:jc w:val="both"/>
      </w:pPr>
      <w:r>
        <w:rPr>
          <w:rFonts w:ascii="Times New Roman"/>
          <w:b w:val="false"/>
          <w:i w:val="false"/>
          <w:color w:val="000000"/>
          <w:sz w:val="28"/>
        </w:rPr>
        <w:t>
      Ақжайық ауданында заңды және жеке тұлғалардан пайда болған ЭЭЖҚ басқару жүйесі жоқ.</w:t>
      </w:r>
    </w:p>
    <w:bookmarkEnd w:id="191"/>
    <w:bookmarkStart w:name="z202" w:id="192"/>
    <w:p>
      <w:pPr>
        <w:spacing w:after="0"/>
        <w:ind w:left="0"/>
        <w:jc w:val="both"/>
      </w:pPr>
      <w:r>
        <w:rPr>
          <w:rFonts w:ascii="Times New Roman"/>
          <w:b w:val="false"/>
          <w:i w:val="false"/>
          <w:color w:val="000000"/>
          <w:sz w:val="28"/>
        </w:rPr>
        <w:t>
      Әдетте, жеке тұлғалармен түзілген ЭЭЖҚ-ы ҚТҚ арналған контейнерлерге тасталады, содан кейін қалдықтарды жинау ұйымдарымен ҚТҚ полигонына тасымалданады, ол жерде көміліп, қоршаған ортаға зиян келтіреді. Заңды тұлғалардан ЭЭЖҚ алу жүйесі де жолға қойылмаған.</w:t>
      </w:r>
    </w:p>
    <w:bookmarkEnd w:id="192"/>
    <w:bookmarkStart w:name="z203" w:id="193"/>
    <w:p>
      <w:pPr>
        <w:spacing w:after="0"/>
        <w:ind w:left="0"/>
        <w:jc w:val="both"/>
      </w:pPr>
      <w:r>
        <w:rPr>
          <w:rFonts w:ascii="Times New Roman"/>
          <w:b w:val="false"/>
          <w:i w:val="false"/>
          <w:color w:val="000000"/>
          <w:sz w:val="28"/>
        </w:rPr>
        <w:t xml:space="preserve">
      Полигон жағдайында ЭЭЖҚ коррозияға және тотығуға ұшырайды, ал олардың құрамындағы әртүрлі ауыр металдар топырақ пен жер асты суларына түседі, сондықтан оларды ҚТҚ полигонына шығаруға тыйым салынады. </w:t>
      </w:r>
    </w:p>
    <w:bookmarkEnd w:id="193"/>
    <w:bookmarkStart w:name="z204" w:id="194"/>
    <w:p>
      <w:pPr>
        <w:spacing w:after="0"/>
        <w:ind w:left="0"/>
        <w:jc w:val="both"/>
      </w:pPr>
      <w:r>
        <w:rPr>
          <w:rFonts w:ascii="Times New Roman"/>
          <w:b w:val="false"/>
          <w:i w:val="false"/>
          <w:color w:val="000000"/>
          <w:sz w:val="28"/>
        </w:rPr>
        <w:t>
      ҚР ЭК 365-бабына сәйкес коммуналдық қалдықтардың қауіпті құрамдас бөліктері (ЭЭЖҚ,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берілуге тиіс екені анықталды.</w:t>
      </w:r>
    </w:p>
    <w:bookmarkEnd w:id="194"/>
    <w:bookmarkStart w:name="z205" w:id="195"/>
    <w:p>
      <w:pPr>
        <w:spacing w:after="0"/>
        <w:ind w:left="0"/>
        <w:jc w:val="both"/>
      </w:pPr>
      <w:r>
        <w:rPr>
          <w:rFonts w:ascii="Times New Roman"/>
          <w:b w:val="false"/>
          <w:i w:val="false"/>
          <w:color w:val="000000"/>
          <w:sz w:val="28"/>
        </w:rPr>
        <w:t xml:space="preserve">
      Ақжайық аудандық ТҮКШЖКжАЖ бөлімінде ЭЭЖҚ жинау және қайта өңдеу көлемі бойынша деректер жоқ </w:t>
      </w:r>
    </w:p>
    <w:bookmarkEnd w:id="195"/>
    <w:bookmarkStart w:name="z206" w:id="196"/>
    <w:p>
      <w:pPr>
        <w:spacing w:after="0"/>
        <w:ind w:left="0"/>
        <w:jc w:val="both"/>
      </w:pPr>
      <w:r>
        <w:rPr>
          <w:rFonts w:ascii="Times New Roman"/>
          <w:b w:val="false"/>
          <w:i w:val="false"/>
          <w:color w:val="000000"/>
          <w:sz w:val="28"/>
        </w:rPr>
        <w:t>
      Осылайша, ЖАО халық үшін ЭЭЖҚ жинау және кәдеге жарату жүйесін ұйымдастырып, заңды тұлғалардың ҚР ЭК 365-бабының талаптарын орындауын бақылауды күшейтуі керек.</w:t>
      </w:r>
    </w:p>
    <w:bookmarkEnd w:id="196"/>
    <w:bookmarkStart w:name="z207" w:id="197"/>
    <w:p>
      <w:pPr>
        <w:spacing w:after="0"/>
        <w:ind w:left="0"/>
        <w:jc w:val="both"/>
      </w:pPr>
      <w:r>
        <w:rPr>
          <w:rFonts w:ascii="Times New Roman"/>
          <w:b w:val="false"/>
          <w:i w:val="false"/>
          <w:color w:val="000000"/>
          <w:sz w:val="28"/>
        </w:rPr>
        <w:t>
      Ірі көлемді қалдықтар</w:t>
      </w:r>
    </w:p>
    <w:bookmarkEnd w:id="197"/>
    <w:bookmarkStart w:name="z208" w:id="198"/>
    <w:p>
      <w:pPr>
        <w:spacing w:after="0"/>
        <w:ind w:left="0"/>
        <w:jc w:val="both"/>
      </w:pPr>
      <w:r>
        <w:rPr>
          <w:rFonts w:ascii="Times New Roman"/>
          <w:b w:val="false"/>
          <w:i w:val="false"/>
          <w:color w:val="000000"/>
          <w:sz w:val="28"/>
        </w:rPr>
        <w:t xml:space="preserve">
      Ақжайық ауданының аумағында ірі көлемдегі қалдықтар (бұдан әрі – ІКҚ) (тұрмыстық техника, жиһаз және т.б.) бөлек жиналмайды, өйткені оларды шығару үшін арнайы орындар жоқ. ІКҚ контейнерлік алаңға тасымалданады, содан кейін коммуналдық қалдықтардың жалпы ағынында ҚТҚ полигонына барады. </w:t>
      </w:r>
    </w:p>
    <w:bookmarkEnd w:id="198"/>
    <w:bookmarkStart w:name="z209" w:id="199"/>
    <w:p>
      <w:pPr>
        <w:spacing w:after="0"/>
        <w:ind w:left="0"/>
        <w:jc w:val="both"/>
      </w:pPr>
      <w:r>
        <w:rPr>
          <w:rFonts w:ascii="Times New Roman"/>
          <w:b w:val="false"/>
          <w:i w:val="false"/>
          <w:color w:val="000000"/>
          <w:sz w:val="28"/>
        </w:rPr>
        <w:t>
      Қазіргі уақытта ЖАО тарапынан шығару бойынша компанияны таңдау (конкурс) және ІКҚ әкету үшін арнайы орындарды айқындау бойынша жұмыс жүргізілуде.</w:t>
      </w:r>
    </w:p>
    <w:bookmarkEnd w:id="199"/>
    <w:bookmarkStart w:name="z210" w:id="200"/>
    <w:p>
      <w:pPr>
        <w:spacing w:after="0"/>
        <w:ind w:left="0"/>
        <w:jc w:val="both"/>
      </w:pPr>
      <w:r>
        <w:rPr>
          <w:rFonts w:ascii="Times New Roman"/>
          <w:b w:val="false"/>
          <w:i w:val="false"/>
          <w:color w:val="000000"/>
          <w:sz w:val="28"/>
        </w:rPr>
        <w:t>
      Құрылыс қалдықтары</w:t>
      </w:r>
    </w:p>
    <w:bookmarkEnd w:id="200"/>
    <w:bookmarkStart w:name="z211" w:id="201"/>
    <w:p>
      <w:pPr>
        <w:spacing w:after="0"/>
        <w:ind w:left="0"/>
        <w:jc w:val="both"/>
      </w:pPr>
      <w:r>
        <w:rPr>
          <w:rFonts w:ascii="Times New Roman"/>
          <w:b w:val="false"/>
          <w:i w:val="false"/>
          <w:color w:val="000000"/>
          <w:sz w:val="28"/>
        </w:rPr>
        <w:t>
      Тұрғындардың құрылыс қалдықтары да, жалпы ҚТҚ бірге, қолданыстағы полигонға көмуге жіберіледі.</w:t>
      </w:r>
    </w:p>
    <w:bookmarkEnd w:id="201"/>
    <w:bookmarkStart w:name="z212" w:id="202"/>
    <w:p>
      <w:pPr>
        <w:spacing w:after="0"/>
        <w:ind w:left="0"/>
        <w:jc w:val="both"/>
      </w:pPr>
      <w:r>
        <w:rPr>
          <w:rFonts w:ascii="Times New Roman"/>
          <w:b w:val="false"/>
          <w:i w:val="false"/>
          <w:color w:val="000000"/>
          <w:sz w:val="28"/>
        </w:rPr>
        <w:t>
      2021 жылдан бастап құрылыс қалдықтарын кәдеге жаратуға тыйым салынды. ҚР ЭК-нің мәліметінше, жылжымайтын мүлік объектілерінің құрылысын немесе жөндеуін жүзеге асыратын жеке тұлғалар құрылыс қалдықтарын ЖАО ұйымдастырған арнайы орындарға өз бетінше апарады.</w:t>
      </w:r>
    </w:p>
    <w:bookmarkEnd w:id="202"/>
    <w:bookmarkStart w:name="z213" w:id="203"/>
    <w:p>
      <w:pPr>
        <w:spacing w:after="0"/>
        <w:ind w:left="0"/>
        <w:jc w:val="both"/>
      </w:pPr>
      <w:r>
        <w:rPr>
          <w:rFonts w:ascii="Times New Roman"/>
          <w:b w:val="false"/>
          <w:i w:val="false"/>
          <w:color w:val="000000"/>
          <w:sz w:val="28"/>
        </w:rPr>
        <w:t>
      Қазіргі уақытта ЖАО құрылыс қалдықтарын шығаруға арналған арнайы орындарды анықтау және шығарумен айналысатын компанияны таңдау (конкурс) бойынша жұмыстар жүргізілуде.</w:t>
      </w:r>
    </w:p>
    <w:bookmarkEnd w:id="203"/>
    <w:bookmarkStart w:name="z214" w:id="204"/>
    <w:p>
      <w:pPr>
        <w:spacing w:after="0"/>
        <w:ind w:left="0"/>
        <w:jc w:val="both"/>
      </w:pPr>
      <w:r>
        <w:rPr>
          <w:rFonts w:ascii="Times New Roman"/>
          <w:b w:val="false"/>
          <w:i w:val="false"/>
          <w:color w:val="000000"/>
          <w:sz w:val="28"/>
        </w:rPr>
        <w:t>
      Тамақ қалдықтары</w:t>
      </w:r>
    </w:p>
    <w:bookmarkEnd w:id="204"/>
    <w:bookmarkStart w:name="z215" w:id="205"/>
    <w:p>
      <w:pPr>
        <w:spacing w:after="0"/>
        <w:ind w:left="0"/>
        <w:jc w:val="both"/>
      </w:pPr>
      <w:r>
        <w:rPr>
          <w:rFonts w:ascii="Times New Roman"/>
          <w:b w:val="false"/>
          <w:i w:val="false"/>
          <w:color w:val="000000"/>
          <w:sz w:val="28"/>
        </w:rPr>
        <w:t>
      Халықтың тамақ қалдықтары да, жалпы ҚТҚ бірге, қолданыстағы полигонға көмуге жіберіледі. Тамақ қалдықтарын бөлек жинайтын контейнерлер жоқ. 2021 жылдан бастап тамақ қалдықтарын көмуге тыйым салынды.</w:t>
      </w:r>
    </w:p>
    <w:bookmarkEnd w:id="205"/>
    <w:bookmarkStart w:name="z216" w:id="206"/>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және оларды, оның ішінде компосттау арқылы қалпына келтіруді ынталандыру бойынша жұмыстарды күшейту және тамақ қалдықтарын кәдеге жаратуға тыйым салу талаптарының сақталуын қадағалау қажет.</w:t>
      </w:r>
    </w:p>
    <w:bookmarkEnd w:id="206"/>
    <w:bookmarkStart w:name="z217" w:id="207"/>
    <w:p>
      <w:pPr>
        <w:spacing w:after="0"/>
        <w:ind w:left="0"/>
        <w:jc w:val="left"/>
      </w:pPr>
      <w:r>
        <w:rPr>
          <w:rFonts w:ascii="Times New Roman"/>
          <w:b/>
          <w:i w:val="false"/>
          <w:color w:val="000000"/>
        </w:rPr>
        <w:t xml:space="preserve">  4. КОММУНАЛДЫҚ ҚАЛДЫҚТАРДЫ БАСҚАРУДЫҢ АҒЫМДАҒЫ ЖАҒДАЙЫН ТАЛДАУ БОЙЫНША ҚОРЫТЫНДЫ</w:t>
      </w:r>
    </w:p>
    <w:bookmarkEnd w:id="207"/>
    <w:bookmarkStart w:name="z218" w:id="208"/>
    <w:p>
      <w:pPr>
        <w:spacing w:after="0"/>
        <w:ind w:left="0"/>
        <w:jc w:val="both"/>
      </w:pPr>
      <w:r>
        <w:rPr>
          <w:rFonts w:ascii="Times New Roman"/>
          <w:b w:val="false"/>
          <w:i w:val="false"/>
          <w:color w:val="000000"/>
          <w:sz w:val="28"/>
        </w:rPr>
        <w:t>
      Ақжайық ауданындағы коммуналдық қалдықтарды басқарудың ағымдағы жағдайын талдау нәтижелері бойынша коммуналдық қалдықтарды бөлек жинау, сұрыптау, қайта өңдеу және кәдеге жарату процестері жетілдіруді қажет ететіні анықталды.</w:t>
      </w:r>
    </w:p>
    <w:bookmarkEnd w:id="208"/>
    <w:bookmarkStart w:name="z219" w:id="209"/>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келесі ең проблемалық мәселелерді шешу қажет:</w:t>
      </w:r>
    </w:p>
    <w:bookmarkEnd w:id="209"/>
    <w:bookmarkStart w:name="z220" w:id="210"/>
    <w:p>
      <w:pPr>
        <w:spacing w:after="0"/>
        <w:ind w:left="0"/>
        <w:jc w:val="both"/>
      </w:pPr>
      <w:r>
        <w:rPr>
          <w:rFonts w:ascii="Times New Roman"/>
          <w:b w:val="false"/>
          <w:i w:val="false"/>
          <w:color w:val="000000"/>
          <w:sz w:val="28"/>
        </w:rPr>
        <w:t>
      1) Контейнер алаңдарының санитарлық талаптарға сәйкес келмеуі;</w:t>
      </w:r>
    </w:p>
    <w:bookmarkEnd w:id="210"/>
    <w:bookmarkStart w:name="z221" w:id="211"/>
    <w:p>
      <w:pPr>
        <w:spacing w:after="0"/>
        <w:ind w:left="0"/>
        <w:jc w:val="both"/>
      </w:pPr>
      <w:r>
        <w:rPr>
          <w:rFonts w:ascii="Times New Roman"/>
          <w:b w:val="false"/>
          <w:i w:val="false"/>
          <w:color w:val="000000"/>
          <w:sz w:val="28"/>
        </w:rPr>
        <w:t>
      2) КА-ға контейнерлердің жеткізілмеуі;</w:t>
      </w:r>
    </w:p>
    <w:bookmarkEnd w:id="211"/>
    <w:bookmarkStart w:name="z222" w:id="212"/>
    <w:p>
      <w:pPr>
        <w:spacing w:after="0"/>
        <w:ind w:left="0"/>
        <w:jc w:val="both"/>
      </w:pPr>
      <w:r>
        <w:rPr>
          <w:rFonts w:ascii="Times New Roman"/>
          <w:b w:val="false"/>
          <w:i w:val="false"/>
          <w:color w:val="000000"/>
          <w:sz w:val="28"/>
        </w:rPr>
        <w:t>
      3) Халықты әмбебап бөлек коллекциямен қамтамасыз ету үшін қайталама ресурстарды бөлек жинауға арналған контейнерлердің болмауы;</w:t>
      </w:r>
    </w:p>
    <w:bookmarkEnd w:id="212"/>
    <w:bookmarkStart w:name="z223" w:id="213"/>
    <w:p>
      <w:pPr>
        <w:spacing w:after="0"/>
        <w:ind w:left="0"/>
        <w:jc w:val="both"/>
      </w:pPr>
      <w:r>
        <w:rPr>
          <w:rFonts w:ascii="Times New Roman"/>
          <w:b w:val="false"/>
          <w:i w:val="false"/>
          <w:color w:val="000000"/>
          <w:sz w:val="28"/>
        </w:rPr>
        <w:t>
      4) Тұрғындардан коммуналдық қалдықтардың қауіпті құрамдас бөліктерін (ІКҚ, ЭЭЖҚ, медициналық және т.б.) жинау жүйесінің болмауы;</w:t>
      </w:r>
    </w:p>
    <w:bookmarkEnd w:id="213"/>
    <w:bookmarkStart w:name="z224" w:id="214"/>
    <w:p>
      <w:pPr>
        <w:spacing w:after="0"/>
        <w:ind w:left="0"/>
        <w:jc w:val="both"/>
      </w:pPr>
      <w:r>
        <w:rPr>
          <w:rFonts w:ascii="Times New Roman"/>
          <w:b w:val="false"/>
          <w:i w:val="false"/>
          <w:color w:val="000000"/>
          <w:sz w:val="28"/>
        </w:rPr>
        <w:t>
      5) Биологиялық ыдырайтын (тамақ) қалдықтарын бөлек жинаудың болмауы;</w:t>
      </w:r>
    </w:p>
    <w:bookmarkEnd w:id="214"/>
    <w:bookmarkStart w:name="z225" w:id="215"/>
    <w:p>
      <w:pPr>
        <w:spacing w:after="0"/>
        <w:ind w:left="0"/>
        <w:jc w:val="both"/>
      </w:pPr>
      <w:r>
        <w:rPr>
          <w:rFonts w:ascii="Times New Roman"/>
          <w:b w:val="false"/>
          <w:i w:val="false"/>
          <w:color w:val="000000"/>
          <w:sz w:val="28"/>
        </w:rPr>
        <w:t>
      6) Ірі көлемді және құрылыс қалдықтарын жинау және тасымалдау жүйесінің болмауы;</w:t>
      </w:r>
    </w:p>
    <w:bookmarkEnd w:id="215"/>
    <w:bookmarkStart w:name="z226" w:id="216"/>
    <w:p>
      <w:pPr>
        <w:spacing w:after="0"/>
        <w:ind w:left="0"/>
        <w:jc w:val="both"/>
      </w:pPr>
      <w:r>
        <w:rPr>
          <w:rFonts w:ascii="Times New Roman"/>
          <w:b w:val="false"/>
          <w:i w:val="false"/>
          <w:color w:val="000000"/>
          <w:sz w:val="28"/>
        </w:rPr>
        <w:t>
      7) Қалдықтарды басқару саласындағы халықтың хабардарлығы мен мәдениетінің төмендігі;</w:t>
      </w:r>
    </w:p>
    <w:bookmarkEnd w:id="216"/>
    <w:bookmarkStart w:name="z227" w:id="217"/>
    <w:p>
      <w:pPr>
        <w:spacing w:after="0"/>
        <w:ind w:left="0"/>
        <w:jc w:val="both"/>
      </w:pPr>
      <w:r>
        <w:rPr>
          <w:rFonts w:ascii="Times New Roman"/>
          <w:b w:val="false"/>
          <w:i w:val="false"/>
          <w:color w:val="000000"/>
          <w:sz w:val="28"/>
        </w:rPr>
        <w:t>
      8) Тұрғындардың коммуналдық қалдықтарды жинау және шығару қызметтеріне қанағаттанбауы;</w:t>
      </w:r>
    </w:p>
    <w:bookmarkEnd w:id="217"/>
    <w:bookmarkStart w:name="z228" w:id="218"/>
    <w:p>
      <w:pPr>
        <w:spacing w:after="0"/>
        <w:ind w:left="0"/>
        <w:jc w:val="both"/>
      </w:pPr>
      <w:r>
        <w:rPr>
          <w:rFonts w:ascii="Times New Roman"/>
          <w:b w:val="false"/>
          <w:i w:val="false"/>
          <w:color w:val="000000"/>
          <w:sz w:val="28"/>
        </w:rPr>
        <w:t>
      9) Полигондағы жиі өрттер;</w:t>
      </w:r>
    </w:p>
    <w:bookmarkEnd w:id="218"/>
    <w:bookmarkStart w:name="z229" w:id="219"/>
    <w:p>
      <w:pPr>
        <w:spacing w:after="0"/>
        <w:ind w:left="0"/>
        <w:jc w:val="both"/>
      </w:pPr>
      <w:r>
        <w:rPr>
          <w:rFonts w:ascii="Times New Roman"/>
          <w:b w:val="false"/>
          <w:i w:val="false"/>
          <w:color w:val="000000"/>
          <w:sz w:val="28"/>
        </w:rPr>
        <w:t>
      10) Заңды тұлғалардың ҚТҚ жеке тұлғаларға арналған контейнерлерге бақылаусыз орналастыруы;</w:t>
      </w:r>
    </w:p>
    <w:bookmarkEnd w:id="219"/>
    <w:bookmarkStart w:name="z230" w:id="220"/>
    <w:p>
      <w:pPr>
        <w:spacing w:after="0"/>
        <w:ind w:left="0"/>
        <w:jc w:val="both"/>
      </w:pPr>
      <w:r>
        <w:rPr>
          <w:rFonts w:ascii="Times New Roman"/>
          <w:b w:val="false"/>
          <w:i w:val="false"/>
          <w:color w:val="000000"/>
          <w:sz w:val="28"/>
        </w:rPr>
        <w:t>
      11) Контейнер алаңдарына кірудің қиындығы, тәртіп бұзушыларға шараның жоқтығы;</w:t>
      </w:r>
    </w:p>
    <w:bookmarkEnd w:id="220"/>
    <w:bookmarkStart w:name="z231" w:id="221"/>
    <w:p>
      <w:pPr>
        <w:spacing w:after="0"/>
        <w:ind w:left="0"/>
        <w:jc w:val="both"/>
      </w:pPr>
      <w:r>
        <w:rPr>
          <w:rFonts w:ascii="Times New Roman"/>
          <w:b w:val="false"/>
          <w:i w:val="false"/>
          <w:color w:val="000000"/>
          <w:sz w:val="28"/>
        </w:rPr>
        <w:t>
      12) Қатты тұрмыстық қалдықтарды жинау, шығару, өңдеу және кәдеге жарату бойынша төмен жинау көрсеткіші;</w:t>
      </w:r>
    </w:p>
    <w:bookmarkEnd w:id="221"/>
    <w:bookmarkStart w:name="z232" w:id="222"/>
    <w:p>
      <w:pPr>
        <w:spacing w:after="0"/>
        <w:ind w:left="0"/>
        <w:jc w:val="both"/>
      </w:pPr>
      <w:r>
        <w:rPr>
          <w:rFonts w:ascii="Times New Roman"/>
          <w:b w:val="false"/>
          <w:i w:val="false"/>
          <w:color w:val="000000"/>
          <w:sz w:val="28"/>
        </w:rPr>
        <w:t>
      13) Технологиялар мен жабдықтардың болмауы және ескіргені;</w:t>
      </w:r>
    </w:p>
    <w:bookmarkEnd w:id="222"/>
    <w:bookmarkStart w:name="z233" w:id="223"/>
    <w:p>
      <w:pPr>
        <w:spacing w:after="0"/>
        <w:ind w:left="0"/>
        <w:jc w:val="both"/>
      </w:pPr>
      <w:r>
        <w:rPr>
          <w:rFonts w:ascii="Times New Roman"/>
          <w:b w:val="false"/>
          <w:i w:val="false"/>
          <w:color w:val="000000"/>
          <w:sz w:val="28"/>
        </w:rPr>
        <w:t>
      14) Жұмыс істеп тұрған сұрыптау желілерінің болмауы;</w:t>
      </w:r>
    </w:p>
    <w:bookmarkEnd w:id="223"/>
    <w:bookmarkStart w:name="z234" w:id="224"/>
    <w:p>
      <w:pPr>
        <w:spacing w:after="0"/>
        <w:ind w:left="0"/>
        <w:jc w:val="both"/>
      </w:pPr>
      <w:r>
        <w:rPr>
          <w:rFonts w:ascii="Times New Roman"/>
          <w:b w:val="false"/>
          <w:i w:val="false"/>
          <w:color w:val="000000"/>
          <w:sz w:val="28"/>
        </w:rPr>
        <w:t>
      15) Қалдықтарды сұрыптаусыз кәдеге жарату;</w:t>
      </w:r>
    </w:p>
    <w:bookmarkEnd w:id="224"/>
    <w:bookmarkStart w:name="z235" w:id="225"/>
    <w:p>
      <w:pPr>
        <w:spacing w:after="0"/>
        <w:ind w:left="0"/>
        <w:jc w:val="both"/>
      </w:pPr>
      <w:r>
        <w:rPr>
          <w:rFonts w:ascii="Times New Roman"/>
          <w:b w:val="false"/>
          <w:i w:val="false"/>
          <w:color w:val="000000"/>
          <w:sz w:val="28"/>
        </w:rPr>
        <w:t>
      16) Құрылыс және тамақ қалдықтарын қайта өңдеудің жоқтығы;</w:t>
      </w:r>
    </w:p>
    <w:bookmarkEnd w:id="225"/>
    <w:bookmarkStart w:name="z236" w:id="226"/>
    <w:p>
      <w:pPr>
        <w:spacing w:after="0"/>
        <w:ind w:left="0"/>
        <w:jc w:val="both"/>
      </w:pPr>
      <w:r>
        <w:rPr>
          <w:rFonts w:ascii="Times New Roman"/>
          <w:b w:val="false"/>
          <w:i w:val="false"/>
          <w:color w:val="000000"/>
          <w:sz w:val="28"/>
        </w:rPr>
        <w:t>
      17) ҚТҚ терең өңдеу бойынша қуаттардың болмауы, ол арқылы полигонға орналастыру үшін жіберілетін қалдықтардың көлемін азайтуға болады;</w:t>
      </w:r>
    </w:p>
    <w:bookmarkEnd w:id="226"/>
    <w:bookmarkStart w:name="z237" w:id="227"/>
    <w:p>
      <w:pPr>
        <w:spacing w:after="0"/>
        <w:ind w:left="0"/>
        <w:jc w:val="both"/>
      </w:pPr>
      <w:r>
        <w:rPr>
          <w:rFonts w:ascii="Times New Roman"/>
          <w:b w:val="false"/>
          <w:i w:val="false"/>
          <w:color w:val="000000"/>
          <w:sz w:val="28"/>
        </w:rPr>
        <w:t>
      18) Қоршаған ортаға және халықтың денсаулығына теріс әсер ететін атмосфераға шығарындылар;</w:t>
      </w:r>
    </w:p>
    <w:bookmarkEnd w:id="227"/>
    <w:bookmarkStart w:name="z238" w:id="228"/>
    <w:p>
      <w:pPr>
        <w:spacing w:after="0"/>
        <w:ind w:left="0"/>
        <w:jc w:val="both"/>
      </w:pPr>
      <w:r>
        <w:rPr>
          <w:rFonts w:ascii="Times New Roman"/>
          <w:b w:val="false"/>
          <w:i w:val="false"/>
          <w:color w:val="000000"/>
          <w:sz w:val="28"/>
        </w:rPr>
        <w:t>
      19) Полигондағы парниктік газдар шығарындыларының көлеміне теріс әсер ететін полигонда полигон газын жинау және қайта өңдеу технологияларының болмауы;</w:t>
      </w:r>
    </w:p>
    <w:bookmarkEnd w:id="228"/>
    <w:bookmarkStart w:name="z239" w:id="229"/>
    <w:p>
      <w:pPr>
        <w:spacing w:after="0"/>
        <w:ind w:left="0"/>
        <w:jc w:val="both"/>
      </w:pPr>
      <w:r>
        <w:rPr>
          <w:rFonts w:ascii="Times New Roman"/>
          <w:b w:val="false"/>
          <w:i w:val="false"/>
          <w:color w:val="000000"/>
          <w:sz w:val="28"/>
        </w:rPr>
        <w:t>
      20) ҚТҚ полигонының толып кетуі, оның экологиялық және санитарлық нормаларға сәйкес келмеуі;</w:t>
      </w:r>
    </w:p>
    <w:bookmarkEnd w:id="229"/>
    <w:bookmarkStart w:name="z240" w:id="230"/>
    <w:p>
      <w:pPr>
        <w:spacing w:after="0"/>
        <w:ind w:left="0"/>
        <w:jc w:val="both"/>
      </w:pPr>
      <w:r>
        <w:rPr>
          <w:rFonts w:ascii="Times New Roman"/>
          <w:b w:val="false"/>
          <w:i w:val="false"/>
          <w:color w:val="000000"/>
          <w:sz w:val="28"/>
        </w:rPr>
        <w:t>
      21) Жеке тұлғалардан төлемдерді өндірудегі проблемалар, нәтижесінде қалдықтарды шығару ұйымының (бұдан әрі-ҚШҰ ) жыл сайын артып келе жатқан дебиторлық берешегі бар;</w:t>
      </w:r>
    </w:p>
    <w:bookmarkEnd w:id="230"/>
    <w:bookmarkStart w:name="z241" w:id="231"/>
    <w:p>
      <w:pPr>
        <w:spacing w:after="0"/>
        <w:ind w:left="0"/>
        <w:jc w:val="both"/>
      </w:pPr>
      <w:r>
        <w:rPr>
          <w:rFonts w:ascii="Times New Roman"/>
          <w:b w:val="false"/>
          <w:i w:val="false"/>
          <w:color w:val="000000"/>
          <w:sz w:val="28"/>
        </w:rPr>
        <w:t>
      22) Халық төлемейтін ҚҚС, бірақ ҚШҰ төлеуі тиіс ҚҚС төлеу мәселелері.</w:t>
      </w:r>
    </w:p>
    <w:bookmarkEnd w:id="231"/>
    <w:bookmarkStart w:name="z242" w:id="232"/>
    <w:p>
      <w:pPr>
        <w:spacing w:after="0"/>
        <w:ind w:left="0"/>
        <w:jc w:val="left"/>
      </w:pPr>
      <w:r>
        <w:rPr>
          <w:rFonts w:ascii="Times New Roman"/>
          <w:b/>
          <w:i w:val="false"/>
          <w:color w:val="000000"/>
        </w:rPr>
        <w:t xml:space="preserve">  5. РАЦИОНАЛДЫ ЖӘНЕ ЭКОЛОГИЯЛЫҚ ҚАУІПСІЗ КОММУНАЛДЫҚ ҚАЛДЫҚТАРДЫ БАСҚАРУ ЖҮЙЕСІН ҰЙЫМДАСТЫРУДАҒЫ ЭКОЛОГИЯЛЫҚ ЗАҢНАМАНЫҢ ТАЛАПТАРЫ</w:t>
      </w:r>
    </w:p>
    <w:bookmarkEnd w:id="232"/>
    <w:bookmarkStart w:name="z243" w:id="233"/>
    <w:p>
      <w:pPr>
        <w:spacing w:after="0"/>
        <w:ind w:left="0"/>
        <w:jc w:val="left"/>
      </w:pPr>
      <w:r>
        <w:rPr>
          <w:rFonts w:ascii="Times New Roman"/>
          <w:b/>
          <w:i w:val="false"/>
          <w:color w:val="000000"/>
        </w:rPr>
        <w:t xml:space="preserve">  5.1. Жергілікті атқарушы органдардың коммуналдық қалдықтарды басқарудағы құзыреті</w:t>
      </w:r>
    </w:p>
    <w:bookmarkEnd w:id="233"/>
    <w:bookmarkStart w:name="z244" w:id="234"/>
    <w:p>
      <w:pPr>
        <w:spacing w:after="0"/>
        <w:ind w:left="0"/>
        <w:jc w:val="both"/>
      </w:pPr>
      <w:r>
        <w:rPr>
          <w:rFonts w:ascii="Times New Roman"/>
          <w:b w:val="false"/>
          <w:i w:val="false"/>
          <w:color w:val="000000"/>
          <w:sz w:val="28"/>
        </w:rPr>
        <w:t>
      Коммуналдық қалдықтарға қойылатын талаптарды белгілейтін негізгі құжаттар 2021 жылы қабылданған Қазақстан Республикасының ЭК, Коммуналдық қалдықтармен жұмыс істеу қағидалары, Қалдықтарды бөлек жинауға қойылатын талаптар, оның ішінде қалдықтардың түрлерін немесе топтарын (түрлерінің жиынтығын) техникалық, экономикалық және экологиялық орынды ескере отырып, міндетті бөлек жинау.</w:t>
      </w:r>
    </w:p>
    <w:bookmarkEnd w:id="234"/>
    <w:bookmarkStart w:name="z245" w:id="235"/>
    <w:p>
      <w:pPr>
        <w:spacing w:after="0"/>
        <w:ind w:left="0"/>
        <w:jc w:val="both"/>
      </w:pPr>
      <w:r>
        <w:rPr>
          <w:rFonts w:ascii="Times New Roman"/>
          <w:b w:val="false"/>
          <w:i w:val="false"/>
          <w:color w:val="000000"/>
          <w:sz w:val="28"/>
        </w:rPr>
        <w:t>
      Экологиялық заңнамаға сәйкес коммуналдық қалдықтармен жұмыс істеу саласындағы мемлекеттік саясатты іске асыру шеңберінде ЖАО негізгі бағыттары мен негізгі өкілеттіктері айқындалды (4-кесте).</w:t>
      </w:r>
    </w:p>
    <w:bookmarkEnd w:id="235"/>
    <w:bookmarkStart w:name="z246" w:id="236"/>
    <w:p>
      <w:pPr>
        <w:spacing w:after="0"/>
        <w:ind w:left="0"/>
        <w:jc w:val="left"/>
      </w:pPr>
      <w:r>
        <w:rPr>
          <w:rFonts w:ascii="Times New Roman"/>
          <w:b/>
          <w:i w:val="false"/>
          <w:color w:val="000000"/>
        </w:rPr>
        <w:t xml:space="preserve"> Қоршаған ортаны қорғау заңнамасымен белгіленген ЖАО құзыреттері</w:t>
      </w:r>
    </w:p>
    <w:bookmarkEnd w:id="236"/>
    <w:bookmarkStart w:name="z247" w:id="237"/>
    <w:p>
      <w:pPr>
        <w:spacing w:after="0"/>
        <w:ind w:left="0"/>
        <w:jc w:val="both"/>
      </w:pPr>
      <w:r>
        <w:rPr>
          <w:rFonts w:ascii="Times New Roman"/>
          <w:b w:val="false"/>
          <w:i w:val="false"/>
          <w:color w:val="000000"/>
          <w:sz w:val="28"/>
        </w:rPr>
        <w:t>
       4-кесте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сәйкес құзыреттер мен талаптар заңнамасы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саласындағы құжаттар мен стандарттарды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 коммуналдық қалдықтарды басқару бағдарламасын әзірлеуді ұйымдастыру;</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қалдықтардың түзілуі мен жинақталуының стандарттарын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қалдықтардың түзілуі мен жинақталуының нормаларын есептеу қағидаларын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жинау, тасымалдау, сұрыптау және кәдеге жарату тарифтерін әзірлеу;</w:t>
            </w:r>
          </w:p>
          <w:p>
            <w:pPr>
              <w:spacing w:after="20"/>
              <w:ind w:left="20"/>
              <w:jc w:val="both"/>
            </w:pPr>
            <w:r>
              <w:rPr>
                <w:rFonts w:ascii="Times New Roman"/>
                <w:b w:val="false"/>
                <w:i w:val="false"/>
                <w:color w:val="000000"/>
                <w:sz w:val="20"/>
              </w:rPr>
              <w:t>
• ҚТҚ жинаумен, тасымалдаумен, сұрыптаумен және көмумен айналысатын субъектілер арасында тарифтерді бөлу тәртібін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 бөлек жинауды көздейтін ұтымды және экологиялық таза коммуналдық қалдықтарды жинау жүйесін ұйымдастыру;</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жинау, тасымалдау, сұрыптау, қалпына келтіру және кәдеге жаратумен айналысатын шаруашылық жүргізуші субъектілер үшін қажетті инфрақұрылымды құруды және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конкурс (тендер) арқылы ҚТҚ жинау және шығару үшін ҚШҰ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объектілерді салу және орналастыру үшін жер телімдерін беру (оның ішінде бақылау пункттерін және қайталама шикізатты қабылдау пункттерін жайластыру үшін), жер учаскелерінің шекарасын тіркеуді қамтамасыз ету;с ко к к кон</w:t>
            </w:r>
          </w:p>
          <w:p>
            <w:pPr>
              <w:spacing w:after="20"/>
              <w:ind w:left="20"/>
              <w:jc w:val="both"/>
            </w:pPr>
            <w:r>
              <w:rPr>
                <w:rFonts w:ascii="Times New Roman"/>
                <w:b w:val="false"/>
                <w:i w:val="false"/>
                <w:color w:val="000000"/>
                <w:sz w:val="20"/>
              </w:rPr>
              <w:t>
</w:t>
            </w:r>
            <w:r>
              <w:rPr>
                <w:rFonts w:ascii="Times New Roman"/>
                <w:b w:val="false"/>
                <w:i w:val="false"/>
                <w:color w:val="000000"/>
                <w:sz w:val="20"/>
              </w:rPr>
              <w:t>• бақылау пункті мен қайталама шикізатты қабылдау пункттерінің орналасуын анықтау, бақылау пункті мен пайдаланылған ыдыстарды біркелкі салуды немесе қайта құруды жүзеге асыруды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бөлек жинау үшін контейнерлердің қажетті санын орнатуды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тұлғалар түзетін құрылыс қалдықтары мен ІКҚ орналастыру орындарын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бөлек жиналған қалдықтарды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тұрмыстық қалдықтарды орналастыру объектілерінің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қалдықтарды өңдеу кезінде қоршаған орта сапасының мақсатты көрсеткіштеріне қол жеткізуді қамтамасыз ету;</w:t>
            </w:r>
          </w:p>
          <w:p>
            <w:pPr>
              <w:spacing w:after="20"/>
              <w:ind w:left="20"/>
              <w:jc w:val="both"/>
            </w:pPr>
            <w:r>
              <w:rPr>
                <w:rFonts w:ascii="Times New Roman"/>
                <w:b w:val="false"/>
                <w:i w:val="false"/>
                <w:color w:val="000000"/>
                <w:sz w:val="20"/>
              </w:rPr>
              <w:t>
• халықты тіркеу туралы мәліметтерге (тұрғылықты жері бойынша тіркелген азаматтардың санын сәйкестендіру мақсатында)жинауды, тасымалдауды, сұрыптауды, қалпына келтіруді және жоюды жүзеге асыратын ұйымдар үшін қолжетімділікті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 және Коммуналдық қалдықтармен жұмыс істеу ережесіне сәйкес коммуналдық қалдықтарды басқаруды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 және коммуналдық қалдықтарды басқару саласын ынталандыру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r>
              <w:rPr>
                <w:rFonts w:ascii="Times New Roman"/>
                <w:b w:val="false"/>
                <w:i w:val="false"/>
                <w:color w:val="000000"/>
                <w:sz w:val="20"/>
              </w:rPr>
              <w:t>
• ҚТҚ жинаудың, кәдеге жаратудың және қайта өңдеудің, оның ішінде бөлек жинаудың ұтымды жүйесі туралы халықты ақпараттандыру;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органикалық коммуналдық қалдықтарды бөлек жинауға және оларды қалпына келтіруге, оның ішінде компосттау арқылы қалпына келтіруге жәрдемдесу;</w:t>
            </w:r>
          </w:p>
          <w:p>
            <w:pPr>
              <w:spacing w:after="20"/>
              <w:ind w:left="20"/>
              <w:jc w:val="both"/>
            </w:pPr>
            <w:r>
              <w:rPr>
                <w:rFonts w:ascii="Times New Roman"/>
                <w:b w:val="false"/>
                <w:i w:val="false"/>
                <w:color w:val="000000"/>
                <w:sz w:val="20"/>
              </w:rPr>
              <w:t>
• биологиялық ыдырайтын қалдықтарды кәдеге жаратуды азайтуды ынталандыру шараларын ұйымдастыру, оның ішінде оларды қайта өңдеу, атап айтқанда, компосттау және қайта өңдеу жолымен, оның ішінде биогаздарды және энергия өндіру мақсатында.</w:t>
            </w:r>
          </w:p>
        </w:tc>
      </w:tr>
    </w:tbl>
    <w:bookmarkStart w:name="z264" w:id="241"/>
    <w:p>
      <w:pPr>
        <w:spacing w:after="0"/>
        <w:ind w:left="0"/>
        <w:jc w:val="left"/>
      </w:pPr>
      <w:r>
        <w:rPr>
          <w:rFonts w:ascii="Times New Roman"/>
          <w:b/>
          <w:i w:val="false"/>
          <w:color w:val="000000"/>
        </w:rPr>
        <w:t xml:space="preserve">  5.2. Коммуналдық қалдықтарды басқару жүйесіндегі басқа субъектілердің талаптары мен міндеттері.</w:t>
      </w:r>
    </w:p>
    <w:bookmarkEnd w:id="241"/>
    <w:bookmarkStart w:name="z265" w:id="242"/>
    <w:p>
      <w:pPr>
        <w:spacing w:after="0"/>
        <w:ind w:left="0"/>
        <w:jc w:val="both"/>
      </w:pPr>
      <w:r>
        <w:rPr>
          <w:rFonts w:ascii="Times New Roman"/>
          <w:b w:val="false"/>
          <w:i w:val="false"/>
          <w:color w:val="000000"/>
          <w:sz w:val="28"/>
        </w:rPr>
        <w:t>
      Коммуналдық қалдықтарды басқару жүйесіндегі ҚШҰ талаптары мен міндеттері:</w:t>
      </w:r>
    </w:p>
    <w:bookmarkEnd w:id="242"/>
    <w:bookmarkStart w:name="z266" w:id="243"/>
    <w:p>
      <w:pPr>
        <w:spacing w:after="0"/>
        <w:ind w:left="0"/>
        <w:jc w:val="both"/>
      </w:pPr>
      <w:r>
        <w:rPr>
          <w:rFonts w:ascii="Times New Roman"/>
          <w:b w:val="false"/>
          <w:i w:val="false"/>
          <w:color w:val="000000"/>
          <w:sz w:val="28"/>
        </w:rPr>
        <w:t>
      • ҚРЭГжТРМ -ға қызметтің басталуы туралы хабарлама жіберу;</w:t>
      </w:r>
    </w:p>
    <w:bookmarkEnd w:id="243"/>
    <w:bookmarkStart w:name="z267" w:id="244"/>
    <w:p>
      <w:pPr>
        <w:spacing w:after="0"/>
        <w:ind w:left="0"/>
        <w:jc w:val="both"/>
      </w:pPr>
      <w:r>
        <w:rPr>
          <w:rFonts w:ascii="Times New Roman"/>
          <w:b w:val="false"/>
          <w:i w:val="false"/>
          <w:color w:val="000000"/>
          <w:sz w:val="28"/>
        </w:rPr>
        <w:t>
      • Арнайы жабдықталған көліктерді пайдалану;</w:t>
      </w:r>
    </w:p>
    <w:bookmarkEnd w:id="244"/>
    <w:bookmarkStart w:name="z268" w:id="245"/>
    <w:p>
      <w:pPr>
        <w:spacing w:after="0"/>
        <w:ind w:left="0"/>
        <w:jc w:val="both"/>
      </w:pPr>
      <w:r>
        <w:rPr>
          <w:rFonts w:ascii="Times New Roman"/>
          <w:b w:val="false"/>
          <w:i w:val="false"/>
          <w:color w:val="000000"/>
          <w:sz w:val="28"/>
        </w:rPr>
        <w:t>
      • Көлік құралдарын спутниктік навигация жүйесімен жабдықтау;</w:t>
      </w:r>
    </w:p>
    <w:bookmarkEnd w:id="245"/>
    <w:bookmarkStart w:name="z269" w:id="246"/>
    <w:p>
      <w:pPr>
        <w:spacing w:after="0"/>
        <w:ind w:left="0"/>
        <w:jc w:val="both"/>
      </w:pPr>
      <w:r>
        <w:rPr>
          <w:rFonts w:ascii="Times New Roman"/>
          <w:b w:val="false"/>
          <w:i w:val="false"/>
          <w:color w:val="000000"/>
          <w:sz w:val="28"/>
        </w:rPr>
        <w:t>
      • ҚТҚ иелерімен келісім-шарттар жасау (халықпен орталықтандырылған жүйеде мемлекеттік келісімдер);</w:t>
      </w:r>
    </w:p>
    <w:bookmarkEnd w:id="246"/>
    <w:bookmarkStart w:name="z270" w:id="247"/>
    <w:p>
      <w:pPr>
        <w:spacing w:after="0"/>
        <w:ind w:left="0"/>
        <w:jc w:val="both"/>
      </w:pPr>
      <w:r>
        <w:rPr>
          <w:rFonts w:ascii="Times New Roman"/>
          <w:b w:val="false"/>
          <w:i w:val="false"/>
          <w:color w:val="000000"/>
          <w:sz w:val="28"/>
        </w:rPr>
        <w:t>
      • ҚТҚ өңдеумен немесе көмумен айналысатын шаруашылық жүргізуші субъектілермен келісімдер жасау;</w:t>
      </w:r>
    </w:p>
    <w:bookmarkEnd w:id="247"/>
    <w:bookmarkStart w:name="z271" w:id="248"/>
    <w:p>
      <w:pPr>
        <w:spacing w:after="0"/>
        <w:ind w:left="0"/>
        <w:jc w:val="both"/>
      </w:pPr>
      <w:r>
        <w:rPr>
          <w:rFonts w:ascii="Times New Roman"/>
          <w:b w:val="false"/>
          <w:i w:val="false"/>
          <w:color w:val="000000"/>
          <w:sz w:val="28"/>
        </w:rPr>
        <w:t>
      • Қалдықтардың бөлек жиналған қалдықтары (фракциясы, түрі) үшін бөлек шығару жиілігін анықтау;</w:t>
      </w:r>
    </w:p>
    <w:bookmarkEnd w:id="248"/>
    <w:bookmarkStart w:name="z272" w:id="249"/>
    <w:p>
      <w:pPr>
        <w:spacing w:after="0"/>
        <w:ind w:left="0"/>
        <w:jc w:val="both"/>
      </w:pPr>
      <w:r>
        <w:rPr>
          <w:rFonts w:ascii="Times New Roman"/>
          <w:b w:val="false"/>
          <w:i w:val="false"/>
          <w:color w:val="000000"/>
          <w:sz w:val="28"/>
        </w:rPr>
        <w:t>
      • Одан әрі пайдалану үшін жарамсыз ыдыстарды жөндеуді және ауыстыруды ұйымдастыру және контейнерлер мен контейнер алаңдарын жуу және дезинфекциялауды қамтамасыз ету шаралары;</w:t>
      </w:r>
    </w:p>
    <w:bookmarkEnd w:id="249"/>
    <w:bookmarkStart w:name="z273" w:id="250"/>
    <w:p>
      <w:pPr>
        <w:spacing w:after="0"/>
        <w:ind w:left="0"/>
        <w:jc w:val="both"/>
      </w:pPr>
      <w:r>
        <w:rPr>
          <w:rFonts w:ascii="Times New Roman"/>
          <w:b w:val="false"/>
          <w:i w:val="false"/>
          <w:color w:val="000000"/>
          <w:sz w:val="28"/>
        </w:rPr>
        <w:t>
      • Қоқыстарды бөлек жинауға арналған контейнерлерді арнайы жабдыққа түсіру кезінде төгілген қоқысты тазалау.</w:t>
      </w:r>
    </w:p>
    <w:bookmarkEnd w:id="250"/>
    <w:bookmarkStart w:name="z274" w:id="251"/>
    <w:p>
      <w:pPr>
        <w:spacing w:after="0"/>
        <w:ind w:left="0"/>
        <w:jc w:val="both"/>
      </w:pPr>
      <w:r>
        <w:rPr>
          <w:rFonts w:ascii="Times New Roman"/>
          <w:b w:val="false"/>
          <w:i w:val="false"/>
          <w:color w:val="000000"/>
          <w:sz w:val="28"/>
        </w:rPr>
        <w:t>
      Тұрғындар мен заңды тұлғалардың коммуналдық қалдықтарды басқару жүйесіндегі талаптары мен міндеттері:</w:t>
      </w:r>
    </w:p>
    <w:bookmarkEnd w:id="251"/>
    <w:bookmarkStart w:name="z275" w:id="252"/>
    <w:p>
      <w:pPr>
        <w:spacing w:after="0"/>
        <w:ind w:left="0"/>
        <w:jc w:val="both"/>
      </w:pPr>
      <w:r>
        <w:rPr>
          <w:rFonts w:ascii="Times New Roman"/>
          <w:b w:val="false"/>
          <w:i w:val="false"/>
          <w:color w:val="000000"/>
          <w:sz w:val="28"/>
        </w:rPr>
        <w:t>
      • Мемлекеттік келісім-шарттар негізінде қалдықтарды жинаудың орталықтандырылған жүйесін пайдалану;</w:t>
      </w:r>
    </w:p>
    <w:bookmarkEnd w:id="252"/>
    <w:bookmarkStart w:name="z276" w:id="253"/>
    <w:p>
      <w:pPr>
        <w:spacing w:after="0"/>
        <w:ind w:left="0"/>
        <w:jc w:val="both"/>
      </w:pPr>
      <w:r>
        <w:rPr>
          <w:rFonts w:ascii="Times New Roman"/>
          <w:b w:val="false"/>
          <w:i w:val="false"/>
          <w:color w:val="000000"/>
          <w:sz w:val="28"/>
        </w:rPr>
        <w:t>
      • Қалдықтарды бөлек жинау үшін жасалған жағдайларға сәйкес қалдықтарды түрлері немесе топтары бойынша бөлуді қамтамасыз ету;</w:t>
      </w:r>
    </w:p>
    <w:bookmarkEnd w:id="253"/>
    <w:bookmarkStart w:name="z277" w:id="254"/>
    <w:p>
      <w:pPr>
        <w:spacing w:after="0"/>
        <w:ind w:left="0"/>
        <w:jc w:val="both"/>
      </w:pPr>
      <w:r>
        <w:rPr>
          <w:rFonts w:ascii="Times New Roman"/>
          <w:b w:val="false"/>
          <w:i w:val="false"/>
          <w:color w:val="000000"/>
          <w:sz w:val="28"/>
        </w:rPr>
        <w:t>
      • Құрылыс және ІКҚ-ды ЖАО ұйымдастыратын арнайы орындарға өз бетінше шығару;</w:t>
      </w:r>
    </w:p>
    <w:bookmarkEnd w:id="254"/>
    <w:bookmarkStart w:name="z278" w:id="255"/>
    <w:p>
      <w:pPr>
        <w:spacing w:after="0"/>
        <w:ind w:left="0"/>
        <w:jc w:val="both"/>
      </w:pPr>
      <w:r>
        <w:rPr>
          <w:rFonts w:ascii="Times New Roman"/>
          <w:b w:val="false"/>
          <w:i w:val="false"/>
          <w:color w:val="000000"/>
          <w:sz w:val="28"/>
        </w:rPr>
        <w:t>
      • Тұрғын үйлерде немесе жеке тұрған ғимараттарда қызметін жүзеге асыратын заңды тұлғалар мен жеке кәсіпкерлердің (ЖК) қалдықтарды жинаудың орталықтандырылған жүйесін пайдалану кезінде ЖАО-ның белгілі бір учаскелеріне қызмет көрсететін, яғни конкурсты жеңіп алған ҚШҰ-мен шарттар жасасу міндеті.</w:t>
      </w:r>
    </w:p>
    <w:bookmarkEnd w:id="255"/>
    <w:bookmarkStart w:name="z279" w:id="256"/>
    <w:p>
      <w:pPr>
        <w:spacing w:after="0"/>
        <w:ind w:left="0"/>
        <w:jc w:val="both"/>
      </w:pPr>
      <w:r>
        <w:rPr>
          <w:rFonts w:ascii="Times New Roman"/>
          <w:b w:val="false"/>
          <w:i w:val="false"/>
          <w:color w:val="000000"/>
          <w:sz w:val="28"/>
        </w:rPr>
        <w:t>
      Қалдықтарды орналастыру орындарына қойылатын талаптар:</w:t>
      </w:r>
    </w:p>
    <w:bookmarkEnd w:id="256"/>
    <w:bookmarkStart w:name="z280" w:id="257"/>
    <w:p>
      <w:pPr>
        <w:spacing w:after="0"/>
        <w:ind w:left="0"/>
        <w:jc w:val="both"/>
      </w:pPr>
      <w:r>
        <w:rPr>
          <w:rFonts w:ascii="Times New Roman"/>
          <w:b w:val="false"/>
          <w:i w:val="false"/>
          <w:color w:val="000000"/>
          <w:sz w:val="28"/>
        </w:rPr>
        <w:t>
      • Қабылдау критерийлеріне сәйкес келмейтін пластмасса, макулатура, картон және қағаз қалдықтарын, ҚСҚ, шыны ыдыстар, куллет, ЭЭЖҚ, литий және қорғасын-қышқылды аккумуляторлар, құрылыс, медициналық, тамақ және сұйық қалдықтарды, қалдықтарды кәдеге жаратуға тыйым салу;</w:t>
      </w:r>
    </w:p>
    <w:bookmarkEnd w:id="257"/>
    <w:bookmarkStart w:name="z281" w:id="258"/>
    <w:p>
      <w:pPr>
        <w:spacing w:after="0"/>
        <w:ind w:left="0"/>
        <w:jc w:val="both"/>
      </w:pPr>
      <w:r>
        <w:rPr>
          <w:rFonts w:ascii="Times New Roman"/>
          <w:b w:val="false"/>
          <w:i w:val="false"/>
          <w:color w:val="000000"/>
          <w:sz w:val="28"/>
        </w:rPr>
        <w:t>
      • ҚТҚ алдын ала сұрыптаусыз шығаруға тыйым салу;</w:t>
      </w:r>
    </w:p>
    <w:bookmarkEnd w:id="258"/>
    <w:bookmarkStart w:name="z282" w:id="259"/>
    <w:p>
      <w:pPr>
        <w:spacing w:after="0"/>
        <w:ind w:left="0"/>
        <w:jc w:val="both"/>
      </w:pPr>
      <w:r>
        <w:rPr>
          <w:rFonts w:ascii="Times New Roman"/>
          <w:b w:val="false"/>
          <w:i w:val="false"/>
          <w:color w:val="000000"/>
          <w:sz w:val="28"/>
        </w:rPr>
        <w:t>
      • Полигонға түскенге дейін полигонға орналастыруға арналған қалдықтардың саны мен қауіпті қасиеттерін азайтуды қамтамасыз ету;</w:t>
      </w:r>
    </w:p>
    <w:bookmarkEnd w:id="259"/>
    <w:bookmarkStart w:name="z283" w:id="260"/>
    <w:p>
      <w:pPr>
        <w:spacing w:after="0"/>
        <w:ind w:left="0"/>
        <w:jc w:val="both"/>
      </w:pPr>
      <w:r>
        <w:rPr>
          <w:rFonts w:ascii="Times New Roman"/>
          <w:b w:val="false"/>
          <w:i w:val="false"/>
          <w:color w:val="000000"/>
          <w:sz w:val="28"/>
        </w:rPr>
        <w:t>
      • Қалдықтарды жинақтауға немесе көмуге арналған арнайы бөлінген жерлерден тыс сақтауға тыйым салу;</w:t>
      </w:r>
    </w:p>
    <w:bookmarkEnd w:id="260"/>
    <w:bookmarkStart w:name="z284" w:id="261"/>
    <w:p>
      <w:pPr>
        <w:spacing w:after="0"/>
        <w:ind w:left="0"/>
        <w:jc w:val="both"/>
      </w:pPr>
      <w:r>
        <w:rPr>
          <w:rFonts w:ascii="Times New Roman"/>
          <w:b w:val="false"/>
          <w:i w:val="false"/>
          <w:color w:val="000000"/>
          <w:sz w:val="28"/>
        </w:rPr>
        <w:t>
      • Қабылдау критерийлеріне сәйкес қалдықтарды араластыруға тыйым салу;</w:t>
      </w:r>
    </w:p>
    <w:bookmarkEnd w:id="261"/>
    <w:bookmarkStart w:name="z285" w:id="262"/>
    <w:p>
      <w:pPr>
        <w:spacing w:after="0"/>
        <w:ind w:left="0"/>
        <w:jc w:val="both"/>
      </w:pPr>
      <w:r>
        <w:rPr>
          <w:rFonts w:ascii="Times New Roman"/>
          <w:b w:val="false"/>
          <w:i w:val="false"/>
          <w:color w:val="000000"/>
          <w:sz w:val="28"/>
        </w:rPr>
        <w:t>
      • Полигон операторының биологиялық ыдырайтын қалдықтарды орналастыру көлемін азайту және полигон газын жинау және кәдеге жарату жүйелерін орнату арқылы полигондағы метан шығарындыларын азайту бойынша шаралар қабылдау қажеттілігі;</w:t>
      </w:r>
    </w:p>
    <w:bookmarkEnd w:id="262"/>
    <w:bookmarkStart w:name="z286" w:id="263"/>
    <w:p>
      <w:pPr>
        <w:spacing w:after="0"/>
        <w:ind w:left="0"/>
        <w:jc w:val="both"/>
      </w:pPr>
      <w:r>
        <w:rPr>
          <w:rFonts w:ascii="Times New Roman"/>
          <w:b w:val="false"/>
          <w:i w:val="false"/>
          <w:color w:val="000000"/>
          <w:sz w:val="28"/>
        </w:rPr>
        <w:t>
      • ҚТҚ полигондарында ағынды суларды және полигон газдарын жинау және кәдеге жарату жүйесінің және шығарындыларды бақылау жүйесінің (полигон газы) болуы;</w:t>
      </w:r>
    </w:p>
    <w:bookmarkEnd w:id="263"/>
    <w:bookmarkStart w:name="z287" w:id="264"/>
    <w:p>
      <w:pPr>
        <w:spacing w:after="0"/>
        <w:ind w:left="0"/>
        <w:jc w:val="both"/>
      </w:pPr>
      <w:r>
        <w:rPr>
          <w:rFonts w:ascii="Times New Roman"/>
          <w:b w:val="false"/>
          <w:i w:val="false"/>
          <w:color w:val="000000"/>
          <w:sz w:val="28"/>
        </w:rPr>
        <w:t>
      • Салынып жатқан ҚТҚ полигондарында су өткізбейтін экранның болуы;</w:t>
      </w:r>
    </w:p>
    <w:bookmarkEnd w:id="264"/>
    <w:bookmarkStart w:name="z288" w:id="265"/>
    <w:p>
      <w:pPr>
        <w:spacing w:after="0"/>
        <w:ind w:left="0"/>
        <w:jc w:val="both"/>
      </w:pPr>
      <w:r>
        <w:rPr>
          <w:rFonts w:ascii="Times New Roman"/>
          <w:b w:val="false"/>
          <w:i w:val="false"/>
          <w:color w:val="000000"/>
          <w:sz w:val="28"/>
        </w:rPr>
        <w:t>
      • Полигонда қоршаған ортаға тигізетін теріс әсерінің алдын алу үшін жиналған қалдықтарда түзілетін сүзінділер мен сарқынды суларды бақылау жүйесінің болуы;</w:t>
      </w:r>
    </w:p>
    <w:bookmarkEnd w:id="265"/>
    <w:bookmarkStart w:name="z289" w:id="266"/>
    <w:p>
      <w:pPr>
        <w:spacing w:after="0"/>
        <w:ind w:left="0"/>
        <w:jc w:val="both"/>
      </w:pPr>
      <w:r>
        <w:rPr>
          <w:rFonts w:ascii="Times New Roman"/>
          <w:b w:val="false"/>
          <w:i w:val="false"/>
          <w:color w:val="000000"/>
          <w:sz w:val="28"/>
        </w:rPr>
        <w:t>
      • ҚР ЭК талаптарының сақталуын қамтамасыз етпейтін ҚТҚ полигонының жұмысына тыйым салу.</w:t>
      </w:r>
    </w:p>
    <w:bookmarkEnd w:id="266"/>
    <w:bookmarkStart w:name="z290" w:id="267"/>
    <w:p>
      <w:pPr>
        <w:spacing w:after="0"/>
        <w:ind w:left="0"/>
        <w:jc w:val="left"/>
      </w:pPr>
      <w:r>
        <w:rPr>
          <w:rFonts w:ascii="Times New Roman"/>
          <w:b/>
          <w:i w:val="false"/>
          <w:color w:val="000000"/>
        </w:rPr>
        <w:t xml:space="preserve">  6. ҚОРШАҒАН ОРТАНЫҢ ЛАСТАНУ ДЕҢГЕЙІН БАҒАЛАУ</w:t>
      </w:r>
    </w:p>
    <w:bookmarkEnd w:id="267"/>
    <w:bookmarkStart w:name="z291" w:id="268"/>
    <w:p>
      <w:pPr>
        <w:spacing w:after="0"/>
        <w:ind w:left="0"/>
        <w:jc w:val="both"/>
      </w:pPr>
      <w:r>
        <w:rPr>
          <w:rFonts w:ascii="Times New Roman"/>
          <w:b w:val="false"/>
          <w:i w:val="false"/>
          <w:color w:val="000000"/>
          <w:sz w:val="28"/>
        </w:rPr>
        <w:t>
      Қоршаған ортаның ластану деңгейін есептеу қоймада сақталатын өндірістік қалдықтардан іргелес аумақтарға ластаушы заттардың көшу дәрежесін ескеретін төмендету коэффициенттерін есептеу үшін жүргізіледі.</w:t>
      </w:r>
    </w:p>
    <w:bookmarkEnd w:id="268"/>
    <w:bookmarkStart w:name="z292" w:id="269"/>
    <w:p>
      <w:pPr>
        <w:spacing w:after="0"/>
        <w:ind w:left="0"/>
        <w:jc w:val="both"/>
      </w:pPr>
      <w:r>
        <w:rPr>
          <w:rFonts w:ascii="Times New Roman"/>
          <w:b w:val="false"/>
          <w:i w:val="false"/>
          <w:color w:val="000000"/>
          <w:sz w:val="28"/>
        </w:rPr>
        <w:t>
      Есеп "Қалдықтардың жинақталу лимиттері мен қалдықтарды көму лимиттерін есептеу әдістемесін бекіту туралы" Қазақстан Республикасы Экология, геология және табиғи ресурстар министрінің 2021 жылғы 22 маусымдағы № 206 бұйрығына сәйкес жүзеге асырылады.</w:t>
      </w:r>
    </w:p>
    <w:bookmarkEnd w:id="269"/>
    <w:bookmarkStart w:name="z293" w:id="270"/>
    <w:p>
      <w:pPr>
        <w:spacing w:after="0"/>
        <w:ind w:left="0"/>
        <w:jc w:val="both"/>
      </w:pPr>
      <w:r>
        <w:rPr>
          <w:rFonts w:ascii="Times New Roman"/>
          <w:b w:val="false"/>
          <w:i w:val="false"/>
          <w:color w:val="000000"/>
          <w:sz w:val="28"/>
        </w:rPr>
        <w:t>
      Ластаушы заттардың қоймадағы өндірістік қалдықтардан жер асты суларына көшуін (Кв), қалдықтар қоймасында сақталған қалдықтардан іргелес аумақтардың топырақтарына өту дәрежесін (Kn) және эолдық дисперсия дәрежесін 3В-дағы ескере отырып төмендету коэффициенттері атмосфераға (Ka), формулалар бойынша экспоненциалды табиғаттың дозаға әсер ету тәуелділігін ескере отырып есептеледі:</w:t>
      </w:r>
    </w:p>
    <w:bookmarkEnd w:id="270"/>
    <w:bookmarkStart w:name="z294" w:id="271"/>
    <w:p>
      <w:pPr>
        <w:spacing w:after="0"/>
        <w:ind w:left="0"/>
        <w:jc w:val="both"/>
      </w:pPr>
      <w:r>
        <w:rPr>
          <w:rFonts w:ascii="Times New Roman"/>
          <w:b w:val="false"/>
          <w:i w:val="false"/>
          <w:color w:val="000000"/>
          <w:sz w:val="28"/>
        </w:rPr>
        <w:t xml:space="preserve">
       Кв = 1/ √dв; (4.1) </w:t>
      </w:r>
    </w:p>
    <w:bookmarkEnd w:id="271"/>
    <w:bookmarkStart w:name="z295" w:id="272"/>
    <w:p>
      <w:pPr>
        <w:spacing w:after="0"/>
        <w:ind w:left="0"/>
        <w:jc w:val="both"/>
      </w:pPr>
      <w:r>
        <w:rPr>
          <w:rFonts w:ascii="Times New Roman"/>
          <w:b w:val="false"/>
          <w:i w:val="false"/>
          <w:color w:val="000000"/>
          <w:sz w:val="28"/>
        </w:rPr>
        <w:t xml:space="preserve">
       Кп = 1/ √dп; (4.2) </w:t>
      </w:r>
    </w:p>
    <w:bookmarkEnd w:id="272"/>
    <w:bookmarkStart w:name="z296" w:id="273"/>
    <w:p>
      <w:pPr>
        <w:spacing w:after="0"/>
        <w:ind w:left="0"/>
        <w:jc w:val="both"/>
      </w:pPr>
      <w:r>
        <w:rPr>
          <w:rFonts w:ascii="Times New Roman"/>
          <w:b w:val="false"/>
          <w:i w:val="false"/>
          <w:color w:val="000000"/>
          <w:sz w:val="28"/>
        </w:rPr>
        <w:t xml:space="preserve">
       Ка = 1/ √dа; (4.3) </w:t>
      </w:r>
    </w:p>
    <w:bookmarkEnd w:id="273"/>
    <w:bookmarkStart w:name="z297" w:id="274"/>
    <w:p>
      <w:pPr>
        <w:spacing w:after="0"/>
        <w:ind w:left="0"/>
        <w:jc w:val="both"/>
      </w:pPr>
      <w:r>
        <w:rPr>
          <w:rFonts w:ascii="Times New Roman"/>
          <w:b w:val="false"/>
          <w:i w:val="false"/>
          <w:color w:val="000000"/>
          <w:sz w:val="28"/>
        </w:rPr>
        <w:t>
      мұнда:</w:t>
      </w:r>
    </w:p>
    <w:bookmarkEnd w:id="274"/>
    <w:bookmarkStart w:name="z298" w:id="275"/>
    <w:p>
      <w:pPr>
        <w:spacing w:after="0"/>
        <w:ind w:left="0"/>
        <w:jc w:val="both"/>
      </w:pPr>
      <w:r>
        <w:rPr>
          <w:rFonts w:ascii="Times New Roman"/>
          <w:b w:val="false"/>
          <w:i w:val="false"/>
          <w:color w:val="000000"/>
          <w:sz w:val="28"/>
        </w:rPr>
        <w:t>
      dв, dn, dа- жер асты суларының, топырақтың және атмосфералық ауаның ереженің негізгі құрамында болатын химиялық элементтермен және қосылыстармен ластану деңгейінің жиынтық көрсеткіштері.</w:t>
      </w:r>
    </w:p>
    <w:bookmarkEnd w:id="275"/>
    <w:bookmarkStart w:name="z299" w:id="276"/>
    <w:p>
      <w:pPr>
        <w:spacing w:after="0"/>
        <w:ind w:left="0"/>
        <w:jc w:val="both"/>
      </w:pPr>
      <w:r>
        <w:rPr>
          <w:rFonts w:ascii="Times New Roman"/>
          <w:b w:val="false"/>
          <w:i w:val="false"/>
          <w:color w:val="000000"/>
          <w:sz w:val="28"/>
        </w:rPr>
        <w:t>
      Сәйкесінше қоршаған орта компонентіндегі 3B орташа концентрациясы формулалар арқылы есептеледі:</w:t>
      </w:r>
    </w:p>
    <w:bookmarkEnd w:id="276"/>
    <w:bookmarkStart w:name="z300" w:id="277"/>
    <w:p>
      <w:pPr>
        <w:spacing w:after="0"/>
        <w:ind w:left="0"/>
        <w:jc w:val="both"/>
      </w:pPr>
      <w:r>
        <w:rPr>
          <w:rFonts w:ascii="Times New Roman"/>
          <w:b w:val="false"/>
          <w:i w:val="false"/>
          <w:color w:val="000000"/>
          <w:sz w:val="28"/>
        </w:rPr>
        <w:t>
      m k r</w:t>
      </w:r>
    </w:p>
    <w:bookmarkEnd w:id="277"/>
    <w:bookmarkStart w:name="z301" w:id="278"/>
    <w:p>
      <w:pPr>
        <w:spacing w:after="0"/>
        <w:ind w:left="0"/>
        <w:jc w:val="both"/>
      </w:pPr>
      <w:r>
        <w:rPr>
          <w:rFonts w:ascii="Times New Roman"/>
          <w:b w:val="false"/>
          <w:i w:val="false"/>
          <w:color w:val="000000"/>
          <w:sz w:val="28"/>
        </w:rPr>
        <w:t xml:space="preserve">
       Cjв = 1 /m </w:t>
      </w:r>
      <w:r>
        <w:rPr>
          <w:rFonts w:ascii="Times New Roman"/>
          <w:b w:val="false"/>
          <w:i w:val="false"/>
          <w:color w:val="000000"/>
          <w:sz w:val="28"/>
        </w:rPr>
        <w:t>S</w:t>
      </w:r>
      <w:r>
        <w:rPr>
          <w:rFonts w:ascii="Times New Roman"/>
          <w:b w:val="false"/>
          <w:i w:val="false"/>
          <w:color w:val="000000"/>
          <w:sz w:val="28"/>
        </w:rPr>
        <w:t xml:space="preserve"> Cjiв; (4.12) Cjп = 1/к </w:t>
      </w:r>
      <w:r>
        <w:rPr>
          <w:rFonts w:ascii="Times New Roman"/>
          <w:b w:val="false"/>
          <w:i w:val="false"/>
          <w:color w:val="000000"/>
          <w:sz w:val="28"/>
        </w:rPr>
        <w:t>S</w:t>
      </w:r>
      <w:r>
        <w:rPr>
          <w:rFonts w:ascii="Times New Roman"/>
          <w:b w:val="false"/>
          <w:i w:val="false"/>
          <w:color w:val="000000"/>
          <w:sz w:val="28"/>
        </w:rPr>
        <w:t xml:space="preserve"> Cjiп;(4.13) Cja = 1/r </w:t>
      </w:r>
      <w:r>
        <w:rPr>
          <w:rFonts w:ascii="Times New Roman"/>
          <w:b w:val="false"/>
          <w:i w:val="false"/>
          <w:color w:val="000000"/>
          <w:sz w:val="28"/>
        </w:rPr>
        <w:t>S</w:t>
      </w:r>
      <w:r>
        <w:rPr>
          <w:rFonts w:ascii="Times New Roman"/>
          <w:b w:val="false"/>
          <w:i w:val="false"/>
          <w:color w:val="000000"/>
          <w:sz w:val="28"/>
        </w:rPr>
        <w:t xml:space="preserve"> Cjia (4.14) </w:t>
      </w:r>
    </w:p>
    <w:bookmarkEnd w:id="278"/>
    <w:bookmarkStart w:name="z302" w:id="279"/>
    <w:p>
      <w:pPr>
        <w:spacing w:after="0"/>
        <w:ind w:left="0"/>
        <w:jc w:val="both"/>
      </w:pPr>
      <w:r>
        <w:rPr>
          <w:rFonts w:ascii="Times New Roman"/>
          <w:b w:val="false"/>
          <w:i w:val="false"/>
          <w:color w:val="000000"/>
          <w:sz w:val="28"/>
        </w:rPr>
        <w:t>
       j=1 j=1 j=1 мұнда:</w:t>
      </w:r>
    </w:p>
    <w:bookmarkEnd w:id="279"/>
    <w:bookmarkStart w:name="z303" w:id="280"/>
    <w:p>
      <w:pPr>
        <w:spacing w:after="0"/>
        <w:ind w:left="0"/>
        <w:jc w:val="both"/>
      </w:pPr>
      <w:r>
        <w:rPr>
          <w:rFonts w:ascii="Times New Roman"/>
          <w:b w:val="false"/>
          <w:i w:val="false"/>
          <w:color w:val="000000"/>
          <w:sz w:val="28"/>
        </w:rPr>
        <w:t>
      m – олардағы 3В құрамын анықтау үшін су сынамаларын алу нүктелерінің жалпы саны; k - 3В мазмұны үшін топырақ сынамаларын алу нүктелерінің жалпы саны; r - 3B мазмұны үшін ауа сынамаларын алу нүктелерінің жалпы саны;</w:t>
      </w:r>
    </w:p>
    <w:bookmarkEnd w:id="280"/>
    <w:bookmarkStart w:name="z304" w:id="281"/>
    <w:p>
      <w:pPr>
        <w:spacing w:after="0"/>
        <w:ind w:left="0"/>
        <w:jc w:val="both"/>
      </w:pPr>
      <w:r>
        <w:rPr>
          <w:rFonts w:ascii="Times New Roman"/>
          <w:b w:val="false"/>
          <w:i w:val="false"/>
          <w:color w:val="000000"/>
          <w:sz w:val="28"/>
        </w:rPr>
        <w:t>
      Cjiв, Cjin, Cjia - сәйкесінше судың (мг/дм3), топырақтың (мг/кг) және ауаның (мг/м3) j-ші сынама алу нүктесіндегі i-ro 3B концентрациясы.</w:t>
      </w:r>
    </w:p>
    <w:bookmarkEnd w:id="281"/>
    <w:bookmarkStart w:name="z305" w:id="282"/>
    <w:p>
      <w:pPr>
        <w:spacing w:after="0"/>
        <w:ind w:left="0"/>
        <w:jc w:val="both"/>
      </w:pPr>
      <w:r>
        <w:rPr>
          <w:rFonts w:ascii="Times New Roman"/>
          <w:b w:val="false"/>
          <w:i w:val="false"/>
          <w:color w:val="000000"/>
          <w:sz w:val="28"/>
        </w:rPr>
        <w:t>
      Рұқсат етілген шекті концентрациядан (РШК) асатын концентрациялар құрамындағы ластаушы заттардың әрқайсысының қоршаған орта компоненттерінің ластану деңгейін есептеу мына формулалар арқылы жүзеге асырылады:</w:t>
      </w:r>
    </w:p>
    <w:bookmarkEnd w:id="282"/>
    <w:bookmarkStart w:name="z306" w:id="283"/>
    <w:p>
      <w:pPr>
        <w:spacing w:after="0"/>
        <w:ind w:left="0"/>
        <w:jc w:val="both"/>
      </w:pPr>
      <w:r>
        <w:rPr>
          <w:rFonts w:ascii="Times New Roman"/>
          <w:b w:val="false"/>
          <w:i w:val="false"/>
          <w:color w:val="000000"/>
          <w:sz w:val="28"/>
        </w:rPr>
        <w:t xml:space="preserve">
      diв = Ciв/ РШКів; (4.15) </w:t>
      </w:r>
    </w:p>
    <w:bookmarkEnd w:id="283"/>
    <w:bookmarkStart w:name="z307" w:id="284"/>
    <w:p>
      <w:pPr>
        <w:spacing w:after="0"/>
        <w:ind w:left="0"/>
        <w:jc w:val="both"/>
      </w:pPr>
      <w:r>
        <w:rPr>
          <w:rFonts w:ascii="Times New Roman"/>
          <w:b w:val="false"/>
          <w:i w:val="false"/>
          <w:color w:val="000000"/>
          <w:sz w:val="28"/>
        </w:rPr>
        <w:t xml:space="preserve">
       diп = Ciп/РШКiп; (4.16) </w:t>
      </w:r>
    </w:p>
    <w:bookmarkEnd w:id="284"/>
    <w:bookmarkStart w:name="z308" w:id="285"/>
    <w:p>
      <w:pPr>
        <w:spacing w:after="0"/>
        <w:ind w:left="0"/>
        <w:jc w:val="both"/>
      </w:pPr>
      <w:r>
        <w:rPr>
          <w:rFonts w:ascii="Times New Roman"/>
          <w:b w:val="false"/>
          <w:i w:val="false"/>
          <w:color w:val="000000"/>
          <w:sz w:val="28"/>
        </w:rPr>
        <w:t>
       dia = Cia/РШКiа; (4.17)</w:t>
      </w:r>
    </w:p>
    <w:bookmarkEnd w:id="285"/>
    <w:bookmarkStart w:name="z309" w:id="286"/>
    <w:p>
      <w:pPr>
        <w:spacing w:after="0"/>
        <w:ind w:left="0"/>
        <w:jc w:val="both"/>
      </w:pPr>
      <w:r>
        <w:rPr>
          <w:rFonts w:ascii="Times New Roman"/>
          <w:b w:val="false"/>
          <w:i w:val="false"/>
          <w:color w:val="000000"/>
          <w:sz w:val="28"/>
        </w:rPr>
        <w:t xml:space="preserve">
      мұнда: </w:t>
      </w:r>
    </w:p>
    <w:bookmarkEnd w:id="286"/>
    <w:bookmarkStart w:name="z310" w:id="287"/>
    <w:p>
      <w:pPr>
        <w:spacing w:after="0"/>
        <w:ind w:left="0"/>
        <w:jc w:val="both"/>
      </w:pPr>
      <w:r>
        <w:rPr>
          <w:rFonts w:ascii="Times New Roman"/>
          <w:b w:val="false"/>
          <w:i w:val="false"/>
          <w:color w:val="000000"/>
          <w:sz w:val="28"/>
        </w:rPr>
        <w:t>
      diв, din, dia - тиісінше жер асты суларының, топырақтың және ауаның i-ші 3В ластану деңгейі; РШКiв, РШКin, РШКia – сәйкесінше судағы (мг/дм3), топырақтағы (мг/кг), ауадағы (мг/м3) i-ro 3B шекті рұқсат етілген концентрациясы.</w:t>
      </w:r>
    </w:p>
    <w:bookmarkEnd w:id="287"/>
    <w:bookmarkStart w:name="z311" w:id="288"/>
    <w:p>
      <w:pPr>
        <w:spacing w:after="0"/>
        <w:ind w:left="0"/>
        <w:jc w:val="both"/>
      </w:pPr>
      <w:r>
        <w:rPr>
          <w:rFonts w:ascii="Times New Roman"/>
          <w:b w:val="false"/>
          <w:i w:val="false"/>
          <w:color w:val="000000"/>
          <w:sz w:val="28"/>
        </w:rPr>
        <w:t>
      3B қоршаған орта компоненттерінің ластану деңгейлерін анықтағаннан кейін формулалар арқылы олардың деңгейлерінің ШРК-дан асып кетуін есептейміз:</w:t>
      </w:r>
    </w:p>
    <w:bookmarkEnd w:id="288"/>
    <w:bookmarkStart w:name="z312" w:id="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diв = diв-1 (4.18)</w:t>
      </w:r>
    </w:p>
    <w:bookmarkEnd w:id="289"/>
    <w:bookmarkStart w:name="z313" w:id="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diп = diп-1 (4.19)</w:t>
      </w:r>
    </w:p>
    <w:bookmarkEnd w:id="290"/>
    <w:bookmarkStart w:name="z314" w:id="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dia = dia-1 (4.20)</w:t>
      </w:r>
    </w:p>
    <w:bookmarkEnd w:id="291"/>
    <w:bookmarkStart w:name="z315" w:id="292"/>
    <w:p>
      <w:pPr>
        <w:spacing w:after="0"/>
        <w:ind w:left="0"/>
        <w:jc w:val="both"/>
      </w:pPr>
      <w:r>
        <w:rPr>
          <w:rFonts w:ascii="Times New Roman"/>
          <w:b w:val="false"/>
          <w:i w:val="false"/>
          <w:color w:val="000000"/>
          <w:sz w:val="28"/>
        </w:rPr>
        <w:t xml:space="preserve">
      мұнда: </w:t>
      </w:r>
    </w:p>
    <w:bookmarkEnd w:id="292"/>
    <w:bookmarkStart w:name="z316" w:id="293"/>
    <w:p>
      <w:pPr>
        <w:spacing w:after="0"/>
        <w:ind w:left="0"/>
        <w:jc w:val="both"/>
      </w:pPr>
      <w:r>
        <w:rPr>
          <w:rFonts w:ascii="Times New Roman"/>
          <w:b w:val="false"/>
          <w:i w:val="false"/>
          <w:color w:val="000000"/>
          <w:sz w:val="28"/>
        </w:rPr>
        <w:t>
      ∆diв, ∆діn, ∆dia - ластану деңгейі i-th 3В сәйкесінше ауадағы сол заттың шекті рұқсат етілген концентрациясынан асып түседі.</w:t>
      </w:r>
    </w:p>
    <w:bookmarkEnd w:id="293"/>
    <w:bookmarkStart w:name="z317" w:id="294"/>
    <w:p>
      <w:pPr>
        <w:spacing w:after="0"/>
        <w:ind w:left="0"/>
        <w:jc w:val="both"/>
      </w:pPr>
      <w:r>
        <w:rPr>
          <w:rFonts w:ascii="Times New Roman"/>
          <w:b w:val="false"/>
          <w:i w:val="false"/>
          <w:color w:val="000000"/>
          <w:sz w:val="28"/>
        </w:rPr>
        <w:t>
      Есептеудің соңғы кезеңі мына формулаларды пайдалана отырып, изотиімділік коэффициенттерін ескере отырып, қоршаған орта компоненттерінің ластануының жалпы деңгейін есептеу болып табылады:</w:t>
      </w:r>
    </w:p>
    <w:bookmarkEnd w:id="294"/>
    <w:bookmarkStart w:name="z318" w:id="295"/>
    <w:p>
      <w:pPr>
        <w:spacing w:after="0"/>
        <w:ind w:left="0"/>
        <w:jc w:val="both"/>
      </w:pPr>
      <w:r>
        <w:rPr>
          <w:rFonts w:ascii="Times New Roman"/>
          <w:b w:val="false"/>
          <w:i w:val="false"/>
          <w:color w:val="000000"/>
          <w:sz w:val="28"/>
        </w:rPr>
        <w:t xml:space="preserve">
       n dв = 1 + </w:t>
      </w:r>
      <w:r>
        <w:rPr>
          <w:rFonts w:ascii="Times New Roman"/>
          <w:b w:val="false"/>
          <w:i w:val="false"/>
          <w:color w:val="000000"/>
          <w:sz w:val="28"/>
        </w:rPr>
        <w:t>S</w:t>
      </w: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i * </w:t>
      </w:r>
      <w:r>
        <w:rPr>
          <w:rFonts w:ascii="Times New Roman"/>
          <w:b w:val="false"/>
          <w:i w:val="false"/>
          <w:color w:val="000000"/>
          <w:sz w:val="28"/>
        </w:rPr>
        <w:t>D</w:t>
      </w:r>
      <w:r>
        <w:rPr>
          <w:rFonts w:ascii="Times New Roman"/>
          <w:b w:val="false"/>
          <w:i w:val="false"/>
          <w:color w:val="000000"/>
          <w:sz w:val="28"/>
        </w:rPr>
        <w:t xml:space="preserve"> diв(4.21) i=1 </w:t>
      </w:r>
    </w:p>
    <w:bookmarkEnd w:id="295"/>
    <w:bookmarkStart w:name="z319" w:id="296"/>
    <w:p>
      <w:pPr>
        <w:spacing w:after="0"/>
        <w:ind w:left="0"/>
        <w:jc w:val="both"/>
      </w:pPr>
      <w:r>
        <w:rPr>
          <w:rFonts w:ascii="Times New Roman"/>
          <w:b w:val="false"/>
          <w:i w:val="false"/>
          <w:color w:val="000000"/>
          <w:sz w:val="28"/>
        </w:rPr>
        <w:t xml:space="preserve">
       n dп = 1+ </w:t>
      </w:r>
      <w:r>
        <w:rPr>
          <w:rFonts w:ascii="Times New Roman"/>
          <w:b w:val="false"/>
          <w:i w:val="false"/>
          <w:color w:val="000000"/>
          <w:sz w:val="28"/>
        </w:rPr>
        <w:t>S</w:t>
      </w: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i * </w:t>
      </w:r>
      <w:r>
        <w:rPr>
          <w:rFonts w:ascii="Times New Roman"/>
          <w:b w:val="false"/>
          <w:i w:val="false"/>
          <w:color w:val="000000"/>
          <w:sz w:val="28"/>
        </w:rPr>
        <w:t>D</w:t>
      </w:r>
      <w:r>
        <w:rPr>
          <w:rFonts w:ascii="Times New Roman"/>
          <w:b w:val="false"/>
          <w:i w:val="false"/>
          <w:color w:val="000000"/>
          <w:sz w:val="28"/>
        </w:rPr>
        <w:t xml:space="preserve"> diп (4.22) i=1 </w:t>
      </w:r>
    </w:p>
    <w:bookmarkEnd w:id="296"/>
    <w:bookmarkStart w:name="z320" w:id="297"/>
    <w:p>
      <w:pPr>
        <w:spacing w:after="0"/>
        <w:ind w:left="0"/>
        <w:jc w:val="both"/>
      </w:pPr>
      <w:r>
        <w:rPr>
          <w:rFonts w:ascii="Times New Roman"/>
          <w:b w:val="false"/>
          <w:i w:val="false"/>
          <w:color w:val="000000"/>
          <w:sz w:val="28"/>
        </w:rPr>
        <w:t xml:space="preserve">
       nda = 1+ </w:t>
      </w:r>
      <w:r>
        <w:rPr>
          <w:rFonts w:ascii="Times New Roman"/>
          <w:b w:val="false"/>
          <w:i w:val="false"/>
          <w:color w:val="000000"/>
          <w:sz w:val="28"/>
        </w:rPr>
        <w:t>S</w:t>
      </w:r>
      <w:r>
        <w:rPr>
          <w:rFonts w:ascii="Times New Roman"/>
          <w:b w:val="false"/>
          <w:i w:val="false"/>
          <w:color w:val="000000"/>
          <w:sz w:val="28"/>
        </w:rPr>
        <w:t>a</w:t>
      </w:r>
      <w:r>
        <w:rPr>
          <w:rFonts w:ascii="Times New Roman"/>
          <w:b w:val="false"/>
          <w:i w:val="false"/>
          <w:color w:val="000000"/>
          <w:sz w:val="28"/>
        </w:rPr>
        <w:t xml:space="preserve">i * </w:t>
      </w:r>
      <w:r>
        <w:rPr>
          <w:rFonts w:ascii="Times New Roman"/>
          <w:b w:val="false"/>
          <w:i w:val="false"/>
          <w:color w:val="000000"/>
          <w:sz w:val="28"/>
        </w:rPr>
        <w:t>D</w:t>
      </w:r>
      <w:r>
        <w:rPr>
          <w:rFonts w:ascii="Times New Roman"/>
          <w:b w:val="false"/>
          <w:i w:val="false"/>
          <w:color w:val="000000"/>
          <w:sz w:val="28"/>
        </w:rPr>
        <w:t>dia (4.23) i=1</w:t>
      </w:r>
    </w:p>
    <w:bookmarkEnd w:id="297"/>
    <w:bookmarkStart w:name="z321" w:id="298"/>
    <w:p>
      <w:pPr>
        <w:spacing w:after="0"/>
        <w:ind w:left="0"/>
        <w:jc w:val="both"/>
      </w:pPr>
      <w:r>
        <w:rPr>
          <w:rFonts w:ascii="Times New Roman"/>
          <w:b w:val="false"/>
          <w:i w:val="false"/>
          <w:color w:val="000000"/>
          <w:sz w:val="28"/>
        </w:rPr>
        <w:t xml:space="preserve">
      мұнда: </w:t>
      </w:r>
    </w:p>
    <w:bookmarkEnd w:id="298"/>
    <w:bookmarkStart w:name="z322" w:id="299"/>
    <w:p>
      <w:pPr>
        <w:spacing w:after="0"/>
        <w:ind w:left="0"/>
        <w:jc w:val="both"/>
      </w:pPr>
      <w:r>
        <w:rPr>
          <w:rFonts w:ascii="Times New Roman"/>
          <w:b w:val="false"/>
          <w:i w:val="false"/>
          <w:color w:val="000000"/>
          <w:sz w:val="28"/>
        </w:rPr>
        <w:t>
      - i –изотиімділік коэффициенті үшін i-th3В мынаған тең:</w:t>
      </w:r>
    </w:p>
    <w:bookmarkEnd w:id="299"/>
    <w:bookmarkStart w:name="z323" w:id="300"/>
    <w:p>
      <w:pPr>
        <w:spacing w:after="0"/>
        <w:ind w:left="0"/>
        <w:jc w:val="both"/>
      </w:pPr>
      <w:r>
        <w:rPr>
          <w:rFonts w:ascii="Times New Roman"/>
          <w:b w:val="false"/>
          <w:i w:val="false"/>
          <w:color w:val="000000"/>
          <w:sz w:val="28"/>
        </w:rPr>
        <w:t>
      - бірінші қауіптілік класы үшін 1,0;</w:t>
      </w:r>
    </w:p>
    <w:bookmarkEnd w:id="300"/>
    <w:bookmarkStart w:name="z324" w:id="301"/>
    <w:p>
      <w:pPr>
        <w:spacing w:after="0"/>
        <w:ind w:left="0"/>
        <w:jc w:val="both"/>
      </w:pPr>
      <w:r>
        <w:rPr>
          <w:rFonts w:ascii="Times New Roman"/>
          <w:b w:val="false"/>
          <w:i w:val="false"/>
          <w:color w:val="000000"/>
          <w:sz w:val="28"/>
        </w:rPr>
        <w:t>
      - қауіптіліктің екінші класы үшін 0,5;</w:t>
      </w:r>
    </w:p>
    <w:bookmarkEnd w:id="301"/>
    <w:bookmarkStart w:name="z325" w:id="302"/>
    <w:p>
      <w:pPr>
        <w:spacing w:after="0"/>
        <w:ind w:left="0"/>
        <w:jc w:val="both"/>
      </w:pPr>
      <w:r>
        <w:rPr>
          <w:rFonts w:ascii="Times New Roman"/>
          <w:b w:val="false"/>
          <w:i w:val="false"/>
          <w:color w:val="000000"/>
          <w:sz w:val="28"/>
        </w:rPr>
        <w:t xml:space="preserve">
      - қауіптіліктің үшінші класы үшін 0,3; </w:t>
      </w:r>
    </w:p>
    <w:bookmarkEnd w:id="302"/>
    <w:bookmarkStart w:name="z326" w:id="303"/>
    <w:p>
      <w:pPr>
        <w:spacing w:after="0"/>
        <w:ind w:left="0"/>
        <w:jc w:val="both"/>
      </w:pPr>
      <w:r>
        <w:rPr>
          <w:rFonts w:ascii="Times New Roman"/>
          <w:b w:val="false"/>
          <w:i w:val="false"/>
          <w:color w:val="000000"/>
          <w:sz w:val="28"/>
        </w:rPr>
        <w:t>
      - төртінші қауіптілік класы үшін 0,25; n - анықталған 3B саны.</w:t>
      </w:r>
    </w:p>
    <w:bookmarkEnd w:id="303"/>
    <w:bookmarkStart w:name="z327" w:id="304"/>
    <w:p>
      <w:pPr>
        <w:spacing w:after="0"/>
        <w:ind w:left="0"/>
        <w:jc w:val="both"/>
      </w:pPr>
      <w:r>
        <w:rPr>
          <w:rFonts w:ascii="Times New Roman"/>
          <w:b w:val="false"/>
          <w:i w:val="false"/>
          <w:color w:val="000000"/>
          <w:sz w:val="28"/>
        </w:rPr>
        <w:t>
      Қоршаған ортаның ластануын бағалау деңгейін жүргізудің негізгі мақсаттары:</w:t>
      </w:r>
    </w:p>
    <w:bookmarkEnd w:id="304"/>
    <w:bookmarkStart w:name="z328" w:id="305"/>
    <w:p>
      <w:pPr>
        <w:spacing w:after="0"/>
        <w:ind w:left="0"/>
        <w:jc w:val="both"/>
      </w:pPr>
      <w:r>
        <w:rPr>
          <w:rFonts w:ascii="Times New Roman"/>
          <w:b w:val="false"/>
          <w:i w:val="false"/>
          <w:color w:val="000000"/>
          <w:sz w:val="28"/>
        </w:rPr>
        <w:t>
      - зерттелетін аумақта өндіріс және тұтыну қалдықтарын орналастыру нәтижесінде пайда болатын техногендік жүктеме әсерінен қоршаған орта компоненттерінің тозу дәрежесін анықтау;</w:t>
      </w:r>
    </w:p>
    <w:bookmarkEnd w:id="305"/>
    <w:bookmarkStart w:name="z329" w:id="306"/>
    <w:p>
      <w:pPr>
        <w:spacing w:after="0"/>
        <w:ind w:left="0"/>
        <w:jc w:val="both"/>
      </w:pPr>
      <w:r>
        <w:rPr>
          <w:rFonts w:ascii="Times New Roman"/>
          <w:b w:val="false"/>
          <w:i w:val="false"/>
          <w:color w:val="000000"/>
          <w:sz w:val="28"/>
        </w:rPr>
        <w:t>
      - өндірістік қалдықтардың жиналу шегін есептеу үшін қажетті сенімді деректерді алу, технологиялық процестерді жетілдіру;</w:t>
      </w:r>
    </w:p>
    <w:bookmarkEnd w:id="306"/>
    <w:bookmarkStart w:name="z330" w:id="307"/>
    <w:p>
      <w:pPr>
        <w:spacing w:after="0"/>
        <w:ind w:left="0"/>
        <w:jc w:val="both"/>
      </w:pPr>
      <w:r>
        <w:rPr>
          <w:rFonts w:ascii="Times New Roman"/>
          <w:b w:val="false"/>
          <w:i w:val="false"/>
          <w:color w:val="000000"/>
          <w:sz w:val="28"/>
        </w:rPr>
        <w:t>
      қоршаған орта сапасының берілген деңгейін қамтамасыз ету үшін инженерлік және экологиялық шараларды әзірлеу;</w:t>
      </w:r>
    </w:p>
    <w:bookmarkEnd w:id="307"/>
    <w:bookmarkStart w:name="z331" w:id="308"/>
    <w:p>
      <w:pPr>
        <w:spacing w:after="0"/>
        <w:ind w:left="0"/>
        <w:jc w:val="both"/>
      </w:pPr>
      <w:r>
        <w:rPr>
          <w:rFonts w:ascii="Times New Roman"/>
          <w:b w:val="false"/>
          <w:i w:val="false"/>
          <w:color w:val="000000"/>
          <w:sz w:val="28"/>
        </w:rPr>
        <w:t>
      - берілген уақыт аралығында қоршаған орта компоненттерінің қажетті күйін сақтауды қамтамасыз ететін экожүйеге оңтайлы жүктемені таңдау. Осы бөлімге сәйкес және "Қалдықтардың жинақталу лимиттері мен қалдықтарды көму лимиттерін есептеу әдістемесін бекіту туралы" Қазақстан Республикасы Экология, геология және табиғи ресурстар министрінің 2021 жылғы 22 маусымдағы № 206 бұйрығы, эко жүйеге жүктеме рұқсат етілген.</w:t>
      </w:r>
    </w:p>
    <w:bookmarkEnd w:id="308"/>
    <w:bookmarkStart w:name="z332" w:id="309"/>
    <w:p>
      <w:pPr>
        <w:spacing w:after="0"/>
        <w:ind w:left="0"/>
        <w:jc w:val="both"/>
      </w:pPr>
      <w:r>
        <w:rPr>
          <w:rFonts w:ascii="Times New Roman"/>
          <w:b w:val="false"/>
          <w:i w:val="false"/>
          <w:color w:val="000000"/>
          <w:sz w:val="28"/>
        </w:rPr>
        <w:t xml:space="preserve">
      Үш орта (атмосфералық ауа, су, топырақ жамылғысы) үшін төмендеу коэффициенттері 1-ге тең. </w:t>
      </w:r>
    </w:p>
    <w:bookmarkEnd w:id="309"/>
    <w:bookmarkStart w:name="z333" w:id="310"/>
    <w:p>
      <w:pPr>
        <w:spacing w:after="0"/>
        <w:ind w:left="0"/>
        <w:jc w:val="left"/>
      </w:pPr>
      <w:r>
        <w:rPr>
          <w:rFonts w:ascii="Times New Roman"/>
          <w:b/>
          <w:i w:val="false"/>
          <w:color w:val="000000"/>
        </w:rPr>
        <w:t xml:space="preserve"> Білім берудің болжамды көлемдерінің жиынтық кестесі полигондарға тастауға жататын қатты тұрмыстық қалдықтар (Өндіріс және тұтыну қалдықтарының түзілуінің нақты көрсеткіштерінің жинағы, Мәскеу, 1999 жыл)</w:t>
      </w:r>
    </w:p>
    <w:bookmarkEnd w:id="310"/>
    <w:bookmarkStart w:name="z334" w:id="311"/>
    <w:p>
      <w:pPr>
        <w:spacing w:after="0"/>
        <w:ind w:left="0"/>
        <w:jc w:val="both"/>
      </w:pPr>
      <w:r>
        <w:rPr>
          <w:rFonts w:ascii="Times New Roman"/>
          <w:b w:val="false"/>
          <w:i w:val="false"/>
          <w:color w:val="000000"/>
          <w:sz w:val="28"/>
        </w:rPr>
        <w:t xml:space="preserve">
       5-кесте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2"/>
          <w:p>
            <w:pPr>
              <w:spacing w:after="20"/>
              <w:ind w:left="20"/>
              <w:jc w:val="both"/>
            </w:pPr>
            <w:r>
              <w:rPr>
                <w:rFonts w:ascii="Times New Roman"/>
                <w:b w:val="false"/>
                <w:i w:val="false"/>
                <w:color w:val="000000"/>
                <w:sz w:val="20"/>
              </w:rPr>
              <w:t>
Жайлы үйлерде ҚТҚ жиналуы:</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 тамақ қалдықтарын жинау кезінде</w:t>
            </w:r>
          </w:p>
          <w:p>
            <w:pPr>
              <w:spacing w:after="20"/>
              <w:ind w:left="20"/>
              <w:jc w:val="both"/>
            </w:pPr>
            <w:r>
              <w:rPr>
                <w:rFonts w:ascii="Times New Roman"/>
                <w:b w:val="false"/>
                <w:i w:val="false"/>
                <w:color w:val="000000"/>
                <w:sz w:val="20"/>
              </w:rPr>
              <w:t>
- тамақ қалдықтарын жинамау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3"/>
          <w:p>
            <w:pPr>
              <w:spacing w:after="20"/>
              <w:ind w:left="20"/>
              <w:jc w:val="both"/>
            </w:pPr>
            <w:r>
              <w:rPr>
                <w:rFonts w:ascii="Times New Roman"/>
                <w:b w:val="false"/>
                <w:i w:val="false"/>
                <w:color w:val="000000"/>
                <w:sz w:val="20"/>
              </w:rPr>
              <w:t xml:space="preserve">
жылына бір адамға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180-200 кг (0,9-1,0 куб. м) жылына бір адамға</w:t>
            </w:r>
          </w:p>
          <w:p>
            <w:pPr>
              <w:spacing w:after="20"/>
              <w:ind w:left="20"/>
              <w:jc w:val="both"/>
            </w:pPr>
            <w:r>
              <w:rPr>
                <w:rFonts w:ascii="Times New Roman"/>
                <w:b w:val="false"/>
                <w:i w:val="false"/>
                <w:color w:val="000000"/>
                <w:sz w:val="20"/>
              </w:rPr>
              <w:t xml:space="preserve">
210-225 кг (1,0-1,1 куб. 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сектордың ҚТҚ жинақталу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секторда тұратын адамдардың болжалды саны,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секторда тұратын адамдардың болжалды саны,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4"/>
          <w:p>
            <w:pPr>
              <w:spacing w:after="20"/>
              <w:ind w:left="20"/>
              <w:jc w:val="both"/>
            </w:pPr>
            <w:r>
              <w:rPr>
                <w:rFonts w:ascii="Times New Roman"/>
                <w:b w:val="false"/>
                <w:i w:val="false"/>
                <w:color w:val="000000"/>
                <w:sz w:val="20"/>
              </w:rPr>
              <w:t>
Қалдықтардың түзілуінің жылдық көлемі бойынша</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қолайсыз сектор</w:t>
            </w:r>
          </w:p>
          <w:p>
            <w:pPr>
              <w:spacing w:after="20"/>
              <w:ind w:left="20"/>
              <w:jc w:val="both"/>
            </w:pPr>
            <w:r>
              <w:rPr>
                <w:rFonts w:ascii="Times New Roman"/>
                <w:b w:val="false"/>
                <w:i w:val="false"/>
                <w:color w:val="000000"/>
                <w:sz w:val="20"/>
              </w:rPr>
              <w:t>
- қолайлы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w:t>
            </w:r>
          </w:p>
          <w:bookmarkEnd w:id="315"/>
          <w:p>
            <w:pPr>
              <w:spacing w:after="20"/>
              <w:ind w:left="20"/>
              <w:jc w:val="both"/>
            </w:pPr>
            <w:r>
              <w:rPr>
                <w:rFonts w:ascii="Times New Roman"/>
                <w:b w:val="false"/>
                <w:i w:val="false"/>
                <w:color w:val="000000"/>
                <w:sz w:val="20"/>
              </w:rPr>
              <w:t>
98677,8</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ҚТҚ жалпы жылдық мөлшері, Мобр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ҚТҚ жалпы жылдық мөлшері, Мобр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342" w:id="316"/>
    <w:p>
      <w:pPr>
        <w:spacing w:after="0"/>
        <w:ind w:left="0"/>
        <w:jc w:val="both"/>
      </w:pPr>
      <w:r>
        <w:rPr>
          <w:rFonts w:ascii="Times New Roman"/>
          <w:b w:val="false"/>
          <w:i w:val="false"/>
          <w:color w:val="000000"/>
          <w:sz w:val="28"/>
        </w:rPr>
        <w:t>
      Қалдықтардың пайда болу көзі: Жақын ауылдардың тұрғындары</w:t>
      </w:r>
    </w:p>
    <w:bookmarkEnd w:id="316"/>
    <w:bookmarkStart w:name="z343" w:id="317"/>
    <w:p>
      <w:pPr>
        <w:spacing w:after="0"/>
        <w:ind w:left="0"/>
        <w:jc w:val="both"/>
      </w:pPr>
      <w:r>
        <w:rPr>
          <w:rFonts w:ascii="Times New Roman"/>
          <w:b w:val="false"/>
          <w:i w:val="false"/>
          <w:color w:val="000000"/>
          <w:sz w:val="28"/>
        </w:rPr>
        <w:t>
      Түзілетін қалдықтардың атауы (әдіс бойынша): Тұрмыстық қатты қалдықтар</w:t>
      </w:r>
    </w:p>
    <w:bookmarkEnd w:id="317"/>
    <w:bookmarkStart w:name="z344" w:id="318"/>
    <w:p>
      <w:pPr>
        <w:spacing w:after="0"/>
        <w:ind w:left="0"/>
        <w:jc w:val="both"/>
      </w:pPr>
      <w:r>
        <w:rPr>
          <w:rFonts w:ascii="Times New Roman"/>
          <w:b w:val="false"/>
          <w:i w:val="false"/>
          <w:color w:val="000000"/>
          <w:sz w:val="28"/>
        </w:rPr>
        <w:t>
      Қалдықтардың түзілуінің орташа жылдық көрсеткіші, кг/адам, КГ=210</w:t>
      </w:r>
    </w:p>
    <w:bookmarkEnd w:id="318"/>
    <w:bookmarkStart w:name="z345" w:id="319"/>
    <w:p>
      <w:pPr>
        <w:spacing w:after="0"/>
        <w:ind w:left="0"/>
        <w:jc w:val="both"/>
      </w:pPr>
      <w:r>
        <w:rPr>
          <w:rFonts w:ascii="Times New Roman"/>
          <w:b w:val="false"/>
          <w:i w:val="false"/>
          <w:color w:val="000000"/>
          <w:sz w:val="28"/>
        </w:rPr>
        <w:t>
      Қалдықтардың тығыздығы, кг/м3, Р=200</w:t>
      </w:r>
    </w:p>
    <w:bookmarkEnd w:id="319"/>
    <w:bookmarkStart w:name="z346" w:id="320"/>
    <w:p>
      <w:pPr>
        <w:spacing w:after="0"/>
        <w:ind w:left="0"/>
        <w:jc w:val="both"/>
      </w:pPr>
      <w:r>
        <w:rPr>
          <w:rFonts w:ascii="Times New Roman"/>
          <w:b w:val="false"/>
          <w:i w:val="false"/>
          <w:color w:val="000000"/>
          <w:sz w:val="28"/>
        </w:rPr>
        <w:t>
      Қалдықтардың түзілуінің орташа жылдық көрсеткіші, м3/адам, М3=КГ/Р=210/200=1,05</w:t>
      </w:r>
    </w:p>
    <w:bookmarkEnd w:id="320"/>
    <w:bookmarkStart w:name="z347" w:id="321"/>
    <w:p>
      <w:pPr>
        <w:spacing w:after="0"/>
        <w:ind w:left="0"/>
        <w:jc w:val="both"/>
      </w:pPr>
      <w:r>
        <w:rPr>
          <w:rFonts w:ascii="Times New Roman"/>
          <w:b w:val="false"/>
          <w:i w:val="false"/>
          <w:color w:val="000000"/>
          <w:sz w:val="28"/>
        </w:rPr>
        <w:t>
      Адам саны, N=37 953</w:t>
      </w:r>
    </w:p>
    <w:bookmarkEnd w:id="321"/>
    <w:bookmarkStart w:name="z348" w:id="322"/>
    <w:p>
      <w:pPr>
        <w:spacing w:after="0"/>
        <w:ind w:left="0"/>
        <w:jc w:val="both"/>
      </w:pPr>
      <w:r>
        <w:rPr>
          <w:rFonts w:ascii="Times New Roman"/>
          <w:b w:val="false"/>
          <w:i w:val="false"/>
          <w:color w:val="000000"/>
          <w:sz w:val="28"/>
        </w:rPr>
        <w:t>
      МК бойынша қалдықтар: 20 01 03 Аралас коммуналдық қалдықтар</w:t>
      </w:r>
    </w:p>
    <w:bookmarkEnd w:id="322"/>
    <w:bookmarkStart w:name="z349" w:id="323"/>
    <w:p>
      <w:pPr>
        <w:spacing w:after="0"/>
        <w:ind w:left="0"/>
        <w:jc w:val="both"/>
      </w:pPr>
      <w:r>
        <w:rPr>
          <w:rFonts w:ascii="Times New Roman"/>
          <w:b w:val="false"/>
          <w:i w:val="false"/>
          <w:color w:val="000000"/>
          <w:sz w:val="28"/>
        </w:rPr>
        <w:t>
      Жылдағы жұмыс күндерінің саны, DN=245</w:t>
      </w:r>
    </w:p>
    <w:bookmarkEnd w:id="323"/>
    <w:bookmarkStart w:name="z350" w:id="324"/>
    <w:p>
      <w:pPr>
        <w:spacing w:after="0"/>
        <w:ind w:left="0"/>
        <w:jc w:val="both"/>
      </w:pPr>
      <w:r>
        <w:rPr>
          <w:rFonts w:ascii="Times New Roman"/>
          <w:b w:val="false"/>
          <w:i w:val="false"/>
          <w:color w:val="000000"/>
          <w:sz w:val="28"/>
        </w:rPr>
        <w:t>
      Шығарылатын қалдықтардың көлемі, т/жыл, _M_=N*KG/1000*DN/365=37,953 *210/1000*245/365=5350,35</w:t>
      </w:r>
    </w:p>
    <w:bookmarkEnd w:id="324"/>
    <w:bookmarkStart w:name="z351" w:id="325"/>
    <w:p>
      <w:pPr>
        <w:spacing w:after="0"/>
        <w:ind w:left="0"/>
        <w:jc w:val="left"/>
      </w:pPr>
      <w:r>
        <w:rPr>
          <w:rFonts w:ascii="Times New Roman"/>
          <w:b/>
          <w:i w:val="false"/>
          <w:color w:val="000000"/>
        </w:rPr>
        <w:t xml:space="preserve">  7. ҚАЛДЫҚТАРДЫ БАСҚАРУ БАҒДАРЛАМАСЫНЫҢ МАҚСАТТАРЫ, МІНДЕТТЕРІ ЖӘНЕ НЫСАНАЛЫ КӨРСЕТКІШТЕРІ</w:t>
      </w:r>
    </w:p>
    <w:bookmarkEnd w:id="325"/>
    <w:bookmarkStart w:name="z352" w:id="326"/>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Ақжайық өңірінің тұрғындарына көрсетілетін қалдықтарды жинау және шығару қызметтерінің сапасын арттыру болып табылады.</w:t>
      </w:r>
    </w:p>
    <w:bookmarkEnd w:id="326"/>
    <w:bookmarkStart w:name="z353" w:id="327"/>
    <w:p>
      <w:pPr>
        <w:spacing w:after="0"/>
        <w:ind w:left="0"/>
        <w:jc w:val="both"/>
      </w:pPr>
      <w:r>
        <w:rPr>
          <w:rFonts w:ascii="Times New Roman"/>
          <w:b w:val="false"/>
          <w:i w:val="false"/>
          <w:color w:val="000000"/>
          <w:sz w:val="28"/>
        </w:rPr>
        <w:t>
      Бағдарламаның міндеттері:</w:t>
      </w:r>
    </w:p>
    <w:bookmarkEnd w:id="327"/>
    <w:bookmarkStart w:name="z354" w:id="328"/>
    <w:p>
      <w:pPr>
        <w:spacing w:after="0"/>
        <w:ind w:left="0"/>
        <w:jc w:val="both"/>
      </w:pPr>
      <w:r>
        <w:rPr>
          <w:rFonts w:ascii="Times New Roman"/>
          <w:b w:val="false"/>
          <w:i w:val="false"/>
          <w:color w:val="000000"/>
          <w:sz w:val="28"/>
        </w:rPr>
        <w:t>
      Аудан тұрғындарын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bookmarkEnd w:id="328"/>
    <w:bookmarkStart w:name="z355" w:id="329"/>
    <w:p>
      <w:pPr>
        <w:spacing w:after="0"/>
        <w:ind w:left="0"/>
        <w:jc w:val="both"/>
      </w:pPr>
      <w:r>
        <w:rPr>
          <w:rFonts w:ascii="Times New Roman"/>
          <w:b w:val="false"/>
          <w:i w:val="false"/>
          <w:color w:val="000000"/>
          <w:sz w:val="28"/>
        </w:rPr>
        <w:t>
      Қалдықтарды бөлек жинау жүйесін жетілдіру;</w:t>
      </w:r>
    </w:p>
    <w:bookmarkEnd w:id="329"/>
    <w:bookmarkStart w:name="z356" w:id="330"/>
    <w:p>
      <w:pPr>
        <w:spacing w:after="0"/>
        <w:ind w:left="0"/>
        <w:jc w:val="both"/>
      </w:pPr>
      <w:r>
        <w:rPr>
          <w:rFonts w:ascii="Times New Roman"/>
          <w:b w:val="false"/>
          <w:i w:val="false"/>
          <w:color w:val="000000"/>
          <w:sz w:val="28"/>
        </w:rPr>
        <w:t>
      Коммуналдық қалдықтарды, оның ішінде нақты қалдықтарды (тамақ, құрылыс және ірі көлемдегі қалдықтар, ЭЭЖҚ және т.б.) өңдеу және кәдеге жарату жүйесін дамыту;</w:t>
      </w:r>
    </w:p>
    <w:bookmarkEnd w:id="330"/>
    <w:bookmarkStart w:name="z357" w:id="331"/>
    <w:p>
      <w:pPr>
        <w:spacing w:after="0"/>
        <w:ind w:left="0"/>
        <w:jc w:val="both"/>
      </w:pPr>
      <w:r>
        <w:rPr>
          <w:rFonts w:ascii="Times New Roman"/>
          <w:b w:val="false"/>
          <w:i w:val="false"/>
          <w:color w:val="000000"/>
          <w:sz w:val="28"/>
        </w:rPr>
        <w:t>
      Коммуналдық қалдықтарды қауіпсіз орналастыруды қамтамасыз ету;</w:t>
      </w:r>
    </w:p>
    <w:bookmarkEnd w:id="331"/>
    <w:bookmarkStart w:name="z358" w:id="332"/>
    <w:p>
      <w:pPr>
        <w:spacing w:after="0"/>
        <w:ind w:left="0"/>
        <w:jc w:val="both"/>
      </w:pPr>
      <w:r>
        <w:rPr>
          <w:rFonts w:ascii="Times New Roman"/>
          <w:b w:val="false"/>
          <w:i w:val="false"/>
          <w:color w:val="000000"/>
          <w:sz w:val="28"/>
        </w:rPr>
        <w:t>
      Коммуналдық қалдықтармен жұмыс істеу мәселелері бойынша халықтың мәдениеті мен хабардарлығын арттыру және барлық мүдделі тараптардың өзара іс-қимылын күшейту.</w:t>
      </w:r>
    </w:p>
    <w:bookmarkEnd w:id="332"/>
    <w:bookmarkStart w:name="z359" w:id="333"/>
    <w:p>
      <w:pPr>
        <w:spacing w:after="0"/>
        <w:ind w:left="0"/>
        <w:jc w:val="both"/>
      </w:pPr>
      <w:r>
        <w:rPr>
          <w:rFonts w:ascii="Times New Roman"/>
          <w:b w:val="false"/>
          <w:i w:val="false"/>
          <w:color w:val="000000"/>
          <w:sz w:val="28"/>
        </w:rPr>
        <w:t>
      Қалдықтарды тиімді басқару кешенді және жүйелі көзқарасты, сондай-ақ барлық мүдделі тараптардың белсенді өзара іс-қимылын талап етеді. Алға қойған мақсат-міндеттерге қол жеткізу үшін аудан көлемінде ғана емес, облыстың басқа аудандарымен де ынтымақтастықты жүзеге асыру қажет. Келесі қадамдарды орындау қажет:</w:t>
      </w:r>
    </w:p>
    <w:bookmarkEnd w:id="333"/>
    <w:bookmarkStart w:name="z360" w:id="334"/>
    <w:p>
      <w:pPr>
        <w:spacing w:after="0"/>
        <w:ind w:left="0"/>
        <w:jc w:val="both"/>
      </w:pPr>
      <w:r>
        <w:rPr>
          <w:rFonts w:ascii="Times New Roman"/>
          <w:b w:val="false"/>
          <w:i w:val="false"/>
          <w:color w:val="000000"/>
          <w:sz w:val="28"/>
        </w:rPr>
        <w:t>
      1. Тиімді инфрақұрылымды дамыту:</w:t>
      </w:r>
    </w:p>
    <w:bookmarkEnd w:id="334"/>
    <w:bookmarkStart w:name="z361" w:id="335"/>
    <w:p>
      <w:pPr>
        <w:spacing w:after="0"/>
        <w:ind w:left="0"/>
        <w:jc w:val="both"/>
      </w:pPr>
      <w:r>
        <w:rPr>
          <w:rFonts w:ascii="Times New Roman"/>
          <w:b w:val="false"/>
          <w:i w:val="false"/>
          <w:color w:val="000000"/>
          <w:sz w:val="28"/>
        </w:rPr>
        <w:t>
      Қалдықтарды жинау, тасымалдау және өңдеу объектілерін салу және жаңғырту.</w:t>
      </w:r>
    </w:p>
    <w:bookmarkEnd w:id="335"/>
    <w:bookmarkStart w:name="z362" w:id="336"/>
    <w:p>
      <w:pPr>
        <w:spacing w:after="0"/>
        <w:ind w:left="0"/>
        <w:jc w:val="both"/>
      </w:pPr>
      <w:r>
        <w:rPr>
          <w:rFonts w:ascii="Times New Roman"/>
          <w:b w:val="false"/>
          <w:i w:val="false"/>
          <w:color w:val="000000"/>
          <w:sz w:val="28"/>
        </w:rPr>
        <w:t>
      Шығындарды азайту үшін жинау және тасымалдау бағыттарын оңтайландыру.</w:t>
      </w:r>
    </w:p>
    <w:bookmarkEnd w:id="336"/>
    <w:bookmarkStart w:name="z363" w:id="337"/>
    <w:p>
      <w:pPr>
        <w:spacing w:after="0"/>
        <w:ind w:left="0"/>
        <w:jc w:val="both"/>
      </w:pPr>
      <w:r>
        <w:rPr>
          <w:rFonts w:ascii="Times New Roman"/>
          <w:b w:val="false"/>
          <w:i w:val="false"/>
          <w:color w:val="000000"/>
          <w:sz w:val="28"/>
        </w:rPr>
        <w:t>
      2. Ақпараттық науқандарды және білім беруді жүзеге асыру:</w:t>
      </w:r>
    </w:p>
    <w:bookmarkEnd w:id="337"/>
    <w:bookmarkStart w:name="z364" w:id="338"/>
    <w:p>
      <w:pPr>
        <w:spacing w:after="0"/>
        <w:ind w:left="0"/>
        <w:jc w:val="both"/>
      </w:pPr>
      <w:r>
        <w:rPr>
          <w:rFonts w:ascii="Times New Roman"/>
          <w:b w:val="false"/>
          <w:i w:val="false"/>
          <w:color w:val="000000"/>
          <w:sz w:val="28"/>
        </w:rPr>
        <w:t>
      Қалдықтарды сұрыптау және кәдеге жарату ережелеріне халықты оқыту іс-шараларын ұйымдастыру.</w:t>
      </w:r>
    </w:p>
    <w:bookmarkEnd w:id="338"/>
    <w:bookmarkStart w:name="z365" w:id="339"/>
    <w:p>
      <w:pPr>
        <w:spacing w:after="0"/>
        <w:ind w:left="0"/>
        <w:jc w:val="both"/>
      </w:pPr>
      <w:r>
        <w:rPr>
          <w:rFonts w:ascii="Times New Roman"/>
          <w:b w:val="false"/>
          <w:i w:val="false"/>
          <w:color w:val="000000"/>
          <w:sz w:val="28"/>
        </w:rPr>
        <w:t>
      Халықтың хабардарлығы мен жауапкершілігін арттыру мақсатында ақпараттық науқандарды өткізу.</w:t>
      </w:r>
    </w:p>
    <w:bookmarkEnd w:id="339"/>
    <w:bookmarkStart w:name="z366" w:id="340"/>
    <w:p>
      <w:pPr>
        <w:spacing w:after="0"/>
        <w:ind w:left="0"/>
        <w:jc w:val="both"/>
      </w:pPr>
      <w:r>
        <w:rPr>
          <w:rFonts w:ascii="Times New Roman"/>
          <w:b w:val="false"/>
          <w:i w:val="false"/>
          <w:color w:val="000000"/>
          <w:sz w:val="28"/>
        </w:rPr>
        <w:t>
      3. Ынталандыру жүйесі:</w:t>
      </w:r>
    </w:p>
    <w:bookmarkEnd w:id="340"/>
    <w:bookmarkStart w:name="z367" w:id="341"/>
    <w:p>
      <w:pPr>
        <w:spacing w:after="0"/>
        <w:ind w:left="0"/>
        <w:jc w:val="both"/>
      </w:pPr>
      <w:r>
        <w:rPr>
          <w:rFonts w:ascii="Times New Roman"/>
          <w:b w:val="false"/>
          <w:i w:val="false"/>
          <w:color w:val="000000"/>
          <w:sz w:val="28"/>
        </w:rPr>
        <w:t>
      Қалдықтарды азайтуды және қайта өңдеуді арттыруды ынталандыру үшін қалдықтарға салық сияқты экономикалық механизмдерді енгізу.</w:t>
      </w:r>
    </w:p>
    <w:bookmarkEnd w:id="341"/>
    <w:bookmarkStart w:name="z368" w:id="342"/>
    <w:p>
      <w:pPr>
        <w:spacing w:after="0"/>
        <w:ind w:left="0"/>
        <w:jc w:val="both"/>
      </w:pPr>
      <w:r>
        <w:rPr>
          <w:rFonts w:ascii="Times New Roman"/>
          <w:b w:val="false"/>
          <w:i w:val="false"/>
          <w:color w:val="000000"/>
          <w:sz w:val="28"/>
        </w:rPr>
        <w:t>
      Қайта өңдеуге және қалдықтарды азайтуға белсенді қатысқандар үшін сыйақы немесе жеңілдік бағдарламаларын қолдау.</w:t>
      </w:r>
    </w:p>
    <w:bookmarkEnd w:id="342"/>
    <w:bookmarkStart w:name="z369" w:id="343"/>
    <w:p>
      <w:pPr>
        <w:spacing w:after="0"/>
        <w:ind w:left="0"/>
        <w:jc w:val="both"/>
      </w:pPr>
      <w:r>
        <w:rPr>
          <w:rFonts w:ascii="Times New Roman"/>
          <w:b w:val="false"/>
          <w:i w:val="false"/>
          <w:color w:val="000000"/>
          <w:sz w:val="28"/>
        </w:rPr>
        <w:t>
      4. Бақылау және бағалау:</w:t>
      </w:r>
    </w:p>
    <w:bookmarkEnd w:id="343"/>
    <w:bookmarkStart w:name="z370" w:id="344"/>
    <w:p>
      <w:pPr>
        <w:spacing w:after="0"/>
        <w:ind w:left="0"/>
        <w:jc w:val="both"/>
      </w:pPr>
      <w:r>
        <w:rPr>
          <w:rFonts w:ascii="Times New Roman"/>
          <w:b w:val="false"/>
          <w:i w:val="false"/>
          <w:color w:val="000000"/>
          <w:sz w:val="28"/>
        </w:rPr>
        <w:t>
      Қалдықтардың көлемін, жинау және қайта өңдеу тиімділігін қадағалау үшін мониторинг жүйесін құру.</w:t>
      </w:r>
    </w:p>
    <w:bookmarkEnd w:id="344"/>
    <w:bookmarkStart w:name="z371" w:id="345"/>
    <w:p>
      <w:pPr>
        <w:spacing w:after="0"/>
        <w:ind w:left="0"/>
        <w:jc w:val="both"/>
      </w:pPr>
      <w:r>
        <w:rPr>
          <w:rFonts w:ascii="Times New Roman"/>
          <w:b w:val="false"/>
          <w:i w:val="false"/>
          <w:color w:val="000000"/>
          <w:sz w:val="28"/>
        </w:rPr>
        <w:t>
      Бағдарлама нәтижелерін жүйелі түрде бағалау және нәтижелерге негізделген стратегияларды бейімдеу.</w:t>
      </w:r>
    </w:p>
    <w:bookmarkEnd w:id="345"/>
    <w:bookmarkStart w:name="z372" w:id="346"/>
    <w:p>
      <w:pPr>
        <w:spacing w:after="0"/>
        <w:ind w:left="0"/>
        <w:jc w:val="both"/>
      </w:pPr>
      <w:r>
        <w:rPr>
          <w:rFonts w:ascii="Times New Roman"/>
          <w:b w:val="false"/>
          <w:i w:val="false"/>
          <w:color w:val="000000"/>
          <w:sz w:val="28"/>
        </w:rPr>
        <w:t>
      5. Мүдделі тараптармен ынтымақтастық:</w:t>
      </w:r>
    </w:p>
    <w:bookmarkEnd w:id="346"/>
    <w:bookmarkStart w:name="z373" w:id="347"/>
    <w:p>
      <w:pPr>
        <w:spacing w:after="0"/>
        <w:ind w:left="0"/>
        <w:jc w:val="both"/>
      </w:pPr>
      <w:r>
        <w:rPr>
          <w:rFonts w:ascii="Times New Roman"/>
          <w:b w:val="false"/>
          <w:i w:val="false"/>
          <w:color w:val="000000"/>
          <w:sz w:val="28"/>
        </w:rPr>
        <w:t>
      Қалдықтарды өңдеу процесіне жеке компанияларды, үкіметтік емес ұйымдарды және халықты тарту.</w:t>
      </w:r>
    </w:p>
    <w:bookmarkEnd w:id="347"/>
    <w:bookmarkStart w:name="z374" w:id="348"/>
    <w:p>
      <w:pPr>
        <w:spacing w:after="0"/>
        <w:ind w:left="0"/>
        <w:jc w:val="both"/>
      </w:pPr>
      <w:r>
        <w:rPr>
          <w:rFonts w:ascii="Times New Roman"/>
          <w:b w:val="false"/>
          <w:i w:val="false"/>
          <w:color w:val="000000"/>
          <w:sz w:val="28"/>
        </w:rPr>
        <w:t>
      Ресурстарды біріктіру және күш-жігерді үйлестіру үшін жергілікті үкіметтермен серіктес болу.</w:t>
      </w:r>
    </w:p>
    <w:bookmarkEnd w:id="348"/>
    <w:bookmarkStart w:name="z375" w:id="349"/>
    <w:p>
      <w:pPr>
        <w:spacing w:after="0"/>
        <w:ind w:left="0"/>
        <w:jc w:val="both"/>
      </w:pPr>
      <w:r>
        <w:rPr>
          <w:rFonts w:ascii="Times New Roman"/>
          <w:b w:val="false"/>
          <w:i w:val="false"/>
          <w:color w:val="000000"/>
          <w:sz w:val="28"/>
        </w:rPr>
        <w:t>
      6. Заңдар мен ережелерді сақтау:</w:t>
      </w:r>
    </w:p>
    <w:bookmarkEnd w:id="349"/>
    <w:bookmarkStart w:name="z376" w:id="350"/>
    <w:p>
      <w:pPr>
        <w:spacing w:after="0"/>
        <w:ind w:left="0"/>
        <w:jc w:val="both"/>
      </w:pPr>
      <w:r>
        <w:rPr>
          <w:rFonts w:ascii="Times New Roman"/>
          <w:b w:val="false"/>
          <w:i w:val="false"/>
          <w:color w:val="000000"/>
          <w:sz w:val="28"/>
        </w:rPr>
        <w:t>
      Қалдықтарды басқару саласындағы тиісті заңнамалар мен ережелерді үнемі жаңартып отыру және сақтау.</w:t>
      </w:r>
    </w:p>
    <w:bookmarkEnd w:id="350"/>
    <w:bookmarkStart w:name="z377" w:id="351"/>
    <w:p>
      <w:pPr>
        <w:spacing w:after="0"/>
        <w:ind w:left="0"/>
        <w:jc w:val="both"/>
      </w:pPr>
      <w:r>
        <w:rPr>
          <w:rFonts w:ascii="Times New Roman"/>
          <w:b w:val="false"/>
          <w:i w:val="false"/>
          <w:color w:val="000000"/>
          <w:sz w:val="28"/>
        </w:rPr>
        <w:t>
      Қажет болса, халықаралық келісімдер мен стандарттарға сәйкестік.</w:t>
      </w:r>
    </w:p>
    <w:bookmarkEnd w:id="351"/>
    <w:bookmarkStart w:name="z378" w:id="352"/>
    <w:p>
      <w:pPr>
        <w:spacing w:after="0"/>
        <w:ind w:left="0"/>
        <w:jc w:val="both"/>
      </w:pPr>
      <w:r>
        <w:rPr>
          <w:rFonts w:ascii="Times New Roman"/>
          <w:b w:val="false"/>
          <w:i w:val="false"/>
          <w:color w:val="000000"/>
          <w:sz w:val="28"/>
        </w:rPr>
        <w:t>
      7. Инновациялар және зерттеулер:</w:t>
      </w:r>
    </w:p>
    <w:bookmarkEnd w:id="352"/>
    <w:bookmarkStart w:name="z379" w:id="353"/>
    <w:p>
      <w:pPr>
        <w:spacing w:after="0"/>
        <w:ind w:left="0"/>
        <w:jc w:val="both"/>
      </w:pPr>
      <w:r>
        <w:rPr>
          <w:rFonts w:ascii="Times New Roman"/>
          <w:b w:val="false"/>
          <w:i w:val="false"/>
          <w:color w:val="000000"/>
          <w:sz w:val="28"/>
        </w:rPr>
        <w:t>
      Қалдықтарды басқарудың және оның қоршаған ортаға әсерін азайтудың жаңа жолдарын іздеуге бағытталған ғылыми және инновациялық жобаларды қолдау және қаржыландыру.</w:t>
      </w:r>
    </w:p>
    <w:bookmarkEnd w:id="353"/>
    <w:bookmarkStart w:name="z380" w:id="354"/>
    <w:p>
      <w:pPr>
        <w:spacing w:after="0"/>
        <w:ind w:left="0"/>
        <w:jc w:val="both"/>
      </w:pPr>
      <w:r>
        <w:rPr>
          <w:rFonts w:ascii="Times New Roman"/>
          <w:b w:val="false"/>
          <w:i w:val="false"/>
          <w:color w:val="000000"/>
          <w:sz w:val="28"/>
        </w:rPr>
        <w:t>
      8. Қаржылық тұрақтылық:</w:t>
      </w:r>
    </w:p>
    <w:bookmarkEnd w:id="354"/>
    <w:bookmarkStart w:name="z381" w:id="355"/>
    <w:p>
      <w:pPr>
        <w:spacing w:after="0"/>
        <w:ind w:left="0"/>
        <w:jc w:val="both"/>
      </w:pPr>
      <w:r>
        <w:rPr>
          <w:rFonts w:ascii="Times New Roman"/>
          <w:b w:val="false"/>
          <w:i w:val="false"/>
          <w:color w:val="000000"/>
          <w:sz w:val="28"/>
        </w:rPr>
        <w:t>
      Қалдықтарды басқару бағдарламасының тұрақты қаржылық моделін, оның ішінде қаржыландырудың және бюджеттеудің ашық жүйесін әзірлеу.</w:t>
      </w:r>
    </w:p>
    <w:bookmarkEnd w:id="355"/>
    <w:bookmarkStart w:name="z382" w:id="356"/>
    <w:p>
      <w:pPr>
        <w:spacing w:after="0"/>
        <w:ind w:left="0"/>
        <w:jc w:val="both"/>
      </w:pPr>
      <w:r>
        <w:rPr>
          <w:rFonts w:ascii="Times New Roman"/>
          <w:b w:val="false"/>
          <w:i w:val="false"/>
          <w:color w:val="000000"/>
          <w:sz w:val="28"/>
        </w:rPr>
        <w:t>
      9. Мониторинг және тәжірибе алмасу:</w:t>
      </w:r>
    </w:p>
    <w:bookmarkEnd w:id="356"/>
    <w:bookmarkStart w:name="z383" w:id="357"/>
    <w:p>
      <w:pPr>
        <w:spacing w:after="0"/>
        <w:ind w:left="0"/>
        <w:jc w:val="both"/>
      </w:pPr>
      <w:r>
        <w:rPr>
          <w:rFonts w:ascii="Times New Roman"/>
          <w:b w:val="false"/>
          <w:i w:val="false"/>
          <w:color w:val="000000"/>
          <w:sz w:val="28"/>
        </w:rPr>
        <w:t>
      Қалдықтарды басқаруда күштерді біріктіру үшін басқа аудандармен бірлесіп жұмыс жасау.</w:t>
      </w:r>
    </w:p>
    <w:bookmarkEnd w:id="357"/>
    <w:bookmarkStart w:name="z384" w:id="358"/>
    <w:p>
      <w:pPr>
        <w:spacing w:after="0"/>
        <w:ind w:left="0"/>
        <w:jc w:val="both"/>
      </w:pPr>
      <w:r>
        <w:rPr>
          <w:rFonts w:ascii="Times New Roman"/>
          <w:b w:val="false"/>
          <w:i w:val="false"/>
          <w:color w:val="000000"/>
          <w:sz w:val="28"/>
        </w:rPr>
        <w:t>
      БАҒДАРЛАМАЛЫҚ МАҚСАТТАР</w:t>
      </w:r>
    </w:p>
    <w:bookmarkEnd w:id="358"/>
    <w:bookmarkStart w:name="z385" w:id="359"/>
    <w:p>
      <w:pPr>
        <w:spacing w:after="0"/>
        <w:ind w:left="0"/>
        <w:jc w:val="both"/>
      </w:pPr>
      <w:r>
        <w:rPr>
          <w:rFonts w:ascii="Times New Roman"/>
          <w:b w:val="false"/>
          <w:i w:val="false"/>
          <w:color w:val="000000"/>
          <w:sz w:val="28"/>
        </w:rPr>
        <w:t>
      Қалдықтарды басқару бағдарламасының мақсаттары нақты, өлшенетін, қол жеткізуге болатын, өзекті және уақытқа байланысты болуы керек (SMART критерийлері). Міне, қалдықтарды басқару бағдарламасының мақсаттарының кейбір мысалдары:</w:t>
      </w:r>
    </w:p>
    <w:bookmarkEnd w:id="359"/>
    <w:bookmarkStart w:name="z386" w:id="360"/>
    <w:p>
      <w:pPr>
        <w:spacing w:after="0"/>
        <w:ind w:left="0"/>
        <w:jc w:val="both"/>
      </w:pPr>
      <w:r>
        <w:rPr>
          <w:rFonts w:ascii="Times New Roman"/>
          <w:b w:val="false"/>
          <w:i w:val="false"/>
          <w:color w:val="000000"/>
          <w:sz w:val="28"/>
        </w:rPr>
        <w:t>
      Полигонға жіберілетін қалдықтардың жалпы көлемін азайту:</w:t>
      </w:r>
    </w:p>
    <w:bookmarkEnd w:id="360"/>
    <w:bookmarkStart w:name="z387" w:id="361"/>
    <w:p>
      <w:pPr>
        <w:spacing w:after="0"/>
        <w:ind w:left="0"/>
        <w:jc w:val="both"/>
      </w:pPr>
      <w:r>
        <w:rPr>
          <w:rFonts w:ascii="Times New Roman"/>
          <w:b w:val="false"/>
          <w:i w:val="false"/>
          <w:color w:val="000000"/>
          <w:sz w:val="28"/>
        </w:rPr>
        <w:t>
      Мақсаты: 5 жылдық кезеңнің соңына дейін полигонға жіберілетін қалдықтардың жалпы көлемін 20%-ға қысқарту.</w:t>
      </w:r>
    </w:p>
    <w:bookmarkEnd w:id="361"/>
    <w:bookmarkStart w:name="z388" w:id="362"/>
    <w:p>
      <w:pPr>
        <w:spacing w:after="0"/>
        <w:ind w:left="0"/>
        <w:jc w:val="both"/>
      </w:pPr>
      <w:r>
        <w:rPr>
          <w:rFonts w:ascii="Times New Roman"/>
          <w:b w:val="false"/>
          <w:i w:val="false"/>
          <w:color w:val="000000"/>
          <w:sz w:val="28"/>
        </w:rPr>
        <w:t>
      Өлшем: Жыл сайын полигонға жіберілетін тонна қалдықтар саны.</w:t>
      </w:r>
    </w:p>
    <w:bookmarkEnd w:id="362"/>
    <w:bookmarkStart w:name="z389" w:id="363"/>
    <w:p>
      <w:pPr>
        <w:spacing w:after="0"/>
        <w:ind w:left="0"/>
        <w:jc w:val="both"/>
      </w:pPr>
      <w:r>
        <w:rPr>
          <w:rFonts w:ascii="Times New Roman"/>
          <w:b w:val="false"/>
          <w:i w:val="false"/>
          <w:color w:val="000000"/>
          <w:sz w:val="28"/>
        </w:rPr>
        <w:t>
      Мақсаты: 2 жыл ішінде ауданның 75 пайызында қалдықтарды бөлек жинау және сұрыптау бойынша стандартты тәжірибеге қол жеткізу.</w:t>
      </w:r>
    </w:p>
    <w:bookmarkEnd w:id="363"/>
    <w:bookmarkStart w:name="z390" w:id="364"/>
    <w:p>
      <w:pPr>
        <w:spacing w:after="0"/>
        <w:ind w:left="0"/>
        <w:jc w:val="both"/>
      </w:pPr>
      <w:r>
        <w:rPr>
          <w:rFonts w:ascii="Times New Roman"/>
          <w:b w:val="false"/>
          <w:i w:val="false"/>
          <w:color w:val="000000"/>
          <w:sz w:val="28"/>
        </w:rPr>
        <w:t>
      Өлшем: Бөлек жинау ұйымдастырылған аумақтың пайызы.</w:t>
      </w:r>
    </w:p>
    <w:bookmarkEnd w:id="364"/>
    <w:bookmarkStart w:name="z391" w:id="365"/>
    <w:p>
      <w:pPr>
        <w:spacing w:after="0"/>
        <w:ind w:left="0"/>
        <w:jc w:val="both"/>
      </w:pPr>
      <w:r>
        <w:rPr>
          <w:rFonts w:ascii="Times New Roman"/>
          <w:b w:val="false"/>
          <w:i w:val="false"/>
          <w:color w:val="000000"/>
          <w:sz w:val="28"/>
        </w:rPr>
        <w:t>
      Парниктік газдар шығарындыларын азайту.</w:t>
      </w:r>
    </w:p>
    <w:bookmarkEnd w:id="365"/>
    <w:bookmarkStart w:name="z392" w:id="366"/>
    <w:p>
      <w:pPr>
        <w:spacing w:after="0"/>
        <w:ind w:left="0"/>
        <w:jc w:val="both"/>
      </w:pPr>
      <w:r>
        <w:rPr>
          <w:rFonts w:ascii="Times New Roman"/>
          <w:b w:val="false"/>
          <w:i w:val="false"/>
          <w:color w:val="000000"/>
          <w:sz w:val="28"/>
        </w:rPr>
        <w:t>
      Мақсаты: Қалдықтарды басқару саласындағы барлық қолданыстағы заңнама мен стандарттарды сақтауды қамтамасыз ету.</w:t>
      </w:r>
    </w:p>
    <w:bookmarkEnd w:id="366"/>
    <w:bookmarkStart w:name="z393" w:id="367"/>
    <w:p>
      <w:pPr>
        <w:spacing w:after="0"/>
        <w:ind w:left="0"/>
        <w:jc w:val="both"/>
      </w:pPr>
      <w:r>
        <w:rPr>
          <w:rFonts w:ascii="Times New Roman"/>
          <w:b w:val="false"/>
          <w:i w:val="false"/>
          <w:color w:val="000000"/>
          <w:sz w:val="28"/>
        </w:rPr>
        <w:t>
      Өлшем: Сәйкестікті тексеру және аудит нәтижелері.</w:t>
      </w:r>
    </w:p>
    <w:bookmarkEnd w:id="367"/>
    <w:bookmarkStart w:name="z394" w:id="368"/>
    <w:p>
      <w:pPr>
        <w:spacing w:after="0"/>
        <w:ind w:left="0"/>
        <w:jc w:val="both"/>
      </w:pPr>
      <w:r>
        <w:rPr>
          <w:rFonts w:ascii="Times New Roman"/>
          <w:b w:val="false"/>
          <w:i w:val="false"/>
          <w:color w:val="000000"/>
          <w:sz w:val="28"/>
        </w:rPr>
        <w:t>
      Мақсаттар қалдықтарды басқару бағдарламасының нақты мақсаттары мен міндеттеріне сәйкестендірілген және белгіленген мақсаттарға қол жеткізуді қамтамасыз ету үшін жүйелі түрде мониторинг пен бағалануы тиіс.</w:t>
      </w:r>
    </w:p>
    <w:bookmarkEnd w:id="368"/>
    <w:bookmarkStart w:name="z395" w:id="369"/>
    <w:p>
      <w:pPr>
        <w:spacing w:after="0"/>
        <w:ind w:left="0"/>
        <w:jc w:val="left"/>
      </w:pPr>
      <w:r>
        <w:rPr>
          <w:rFonts w:ascii="Times New Roman"/>
          <w:b/>
          <w:i w:val="false"/>
          <w:color w:val="000000"/>
        </w:rPr>
        <w:t xml:space="preserve">  8. МАҚСАТ МЕН МІНДЕТТЕРГЕ ЖЕТУДІҢ НЕГІЗГІ БАҒЫТТАРЫ, ЖОЛДАРЫ</w:t>
      </w:r>
    </w:p>
    <w:bookmarkEnd w:id="369"/>
    <w:bookmarkStart w:name="z396" w:id="370"/>
    <w:p>
      <w:pPr>
        <w:spacing w:after="0"/>
        <w:ind w:left="0"/>
        <w:jc w:val="both"/>
      </w:pPr>
      <w:r>
        <w:rPr>
          <w:rFonts w:ascii="Times New Roman"/>
          <w:b w:val="false"/>
          <w:i w:val="false"/>
          <w:color w:val="000000"/>
          <w:sz w:val="28"/>
        </w:rPr>
        <w:t>
      Негізгі бағыт – қалдықтарды басқару инфрақұрылымын жаңғырту: Негізгі бағыттардың бірі – қалдықтарды жинау, тасымалдау, өңдеу және кәдеге жарату инфрақұрылымын жаңғырту және дамыту. Бұған заманауи жинау пункттерін салу, бөлек жинау контейнерлерін орнату және тасымалдау жүйесін жаңарту кіреді.</w:t>
      </w:r>
    </w:p>
    <w:bookmarkEnd w:id="370"/>
    <w:bookmarkStart w:name="z397" w:id="371"/>
    <w:p>
      <w:pPr>
        <w:spacing w:after="0"/>
        <w:ind w:left="0"/>
        <w:jc w:val="both"/>
      </w:pPr>
      <w:r>
        <w:rPr>
          <w:rFonts w:ascii="Times New Roman"/>
          <w:b w:val="false"/>
          <w:i w:val="false"/>
          <w:color w:val="000000"/>
          <w:sz w:val="28"/>
        </w:rPr>
        <w:t>
      Пайда болған жерде сұрыптау және бөлек жинау: Тұрмыстық және кәсіпорын деңгейінде қалдықтарды бөлек жинауды ынталандыру маңызды бағыт болып табылады. Бұл қайта өңдеу және кәдеге жарату процестерін оңтайландыруға мүмкіндік береді.</w:t>
      </w:r>
    </w:p>
    <w:bookmarkEnd w:id="371"/>
    <w:bookmarkStart w:name="z398" w:id="372"/>
    <w:p>
      <w:pPr>
        <w:spacing w:after="0"/>
        <w:ind w:left="0"/>
        <w:jc w:val="both"/>
      </w:pPr>
      <w:r>
        <w:rPr>
          <w:rFonts w:ascii="Times New Roman"/>
          <w:b w:val="false"/>
          <w:i w:val="false"/>
          <w:color w:val="000000"/>
          <w:sz w:val="28"/>
        </w:rPr>
        <w:t>
      Қайта өңдеу мен қайта өңдеуді ілгерілету: Бағдарлама қайта өңдеу компанияларымен серіктестік орнату және қайта өңделген материалдардың жергілікті нарықтарын дамытуға қолдау көрсету арқылы қалдықтарды қайта өңдеу мен кәдеге жаратуды белсенді түрде ынталандырады.</w:t>
      </w:r>
    </w:p>
    <w:bookmarkEnd w:id="372"/>
    <w:bookmarkStart w:name="z399" w:id="373"/>
    <w:p>
      <w:pPr>
        <w:spacing w:after="0"/>
        <w:ind w:left="0"/>
        <w:jc w:val="both"/>
      </w:pPr>
      <w:r>
        <w:rPr>
          <w:rFonts w:ascii="Times New Roman"/>
          <w:b w:val="false"/>
          <w:i w:val="false"/>
          <w:color w:val="000000"/>
          <w:sz w:val="28"/>
        </w:rPr>
        <w:t>
      Білім беру және халықты ақпараттандыру: Бағдарламаны сәтті жүзеге асыру үшін қоғамды бөлек жинау ережелері, тұрақтылық және экологиялық жауапкершілік туралы оқыту және ақпараттандыру маңызды.</w:t>
      </w:r>
    </w:p>
    <w:bookmarkEnd w:id="373"/>
    <w:bookmarkStart w:name="z400" w:id="374"/>
    <w:p>
      <w:pPr>
        <w:spacing w:after="0"/>
        <w:ind w:left="0"/>
        <w:jc w:val="both"/>
      </w:pPr>
      <w:r>
        <w:rPr>
          <w:rFonts w:ascii="Times New Roman"/>
          <w:b w:val="false"/>
          <w:i w:val="false"/>
          <w:color w:val="000000"/>
          <w:sz w:val="28"/>
        </w:rPr>
        <w:t>
      Мақсатқа жету жолдары:</w:t>
      </w:r>
    </w:p>
    <w:bookmarkEnd w:id="374"/>
    <w:bookmarkStart w:name="z401" w:id="375"/>
    <w:p>
      <w:pPr>
        <w:spacing w:after="0"/>
        <w:ind w:left="0"/>
        <w:jc w:val="both"/>
      </w:pPr>
      <w:r>
        <w:rPr>
          <w:rFonts w:ascii="Times New Roman"/>
          <w:b w:val="false"/>
          <w:i w:val="false"/>
          <w:color w:val="000000"/>
          <w:sz w:val="28"/>
        </w:rPr>
        <w:t>
      Ұзақ мерзімді стратегияны әзірлеу және іске асыру: Бағдарлама мақсаттарға жету үшін нақты қадамдар мен мерзімдерді анықтайтын қалдықтарды басқарудың ұзақ мерзімді стратегиясын әзірлеуді және енгізуді көздейді.</w:t>
      </w:r>
    </w:p>
    <w:bookmarkEnd w:id="375"/>
    <w:bookmarkStart w:name="z402" w:id="376"/>
    <w:p>
      <w:pPr>
        <w:spacing w:after="0"/>
        <w:ind w:left="0"/>
        <w:jc w:val="both"/>
      </w:pPr>
      <w:r>
        <w:rPr>
          <w:rFonts w:ascii="Times New Roman"/>
          <w:b w:val="false"/>
          <w:i w:val="false"/>
          <w:color w:val="000000"/>
          <w:sz w:val="28"/>
        </w:rPr>
        <w:t>
      Инфрақұрылымдық инвестициялар: Бағдарлама инфрақұрылымды, соның ішінде жинақтау пункттерін, өңдеу зауыттарын және көлік жүйелерін жаңғыртуға және салуға қаражат қарастырады.</w:t>
      </w:r>
    </w:p>
    <w:bookmarkEnd w:id="376"/>
    <w:bookmarkStart w:name="z403" w:id="377"/>
    <w:p>
      <w:pPr>
        <w:spacing w:after="0"/>
        <w:ind w:left="0"/>
        <w:jc w:val="both"/>
      </w:pPr>
      <w:r>
        <w:rPr>
          <w:rFonts w:ascii="Times New Roman"/>
          <w:b w:val="false"/>
          <w:i w:val="false"/>
          <w:color w:val="000000"/>
          <w:sz w:val="28"/>
        </w:rPr>
        <w:t>
      Заманауи технологияларды енгізу: Бағдарлама контейнерлерді толтыру мониторингі жүйелері және ГАЖ (геоақпараттық жүйелер) технологияларын пайдалана отырып, қалдықтарды жинау жолдарын оңтайландыру сияқты заманауи технологияларды енгізуге бағытталған.</w:t>
      </w:r>
    </w:p>
    <w:bookmarkEnd w:id="377"/>
    <w:bookmarkStart w:name="z404" w:id="378"/>
    <w:p>
      <w:pPr>
        <w:spacing w:after="0"/>
        <w:ind w:left="0"/>
        <w:jc w:val="both"/>
      </w:pPr>
      <w:r>
        <w:rPr>
          <w:rFonts w:ascii="Times New Roman"/>
          <w:b w:val="false"/>
          <w:i w:val="false"/>
          <w:color w:val="000000"/>
          <w:sz w:val="28"/>
        </w:rPr>
        <w:t>
      Ақжайық өңірінде қалдықтарды сұрыптайтын қабылдау пункттерін ашу қоршаған ортаға әсер етпейді немесе қоршаған ортаны қорғау шараларын жүргізу кезінде жобаланатын нысан аумағындағы экологиялық жағдайға ерекше әсер етеді.</w:t>
      </w:r>
    </w:p>
    <w:bookmarkEnd w:id="378"/>
    <w:bookmarkStart w:name="z405" w:id="379"/>
    <w:p>
      <w:pPr>
        <w:spacing w:after="0"/>
        <w:ind w:left="0"/>
        <w:jc w:val="both"/>
      </w:pPr>
      <w:r>
        <w:rPr>
          <w:rFonts w:ascii="Times New Roman"/>
          <w:b w:val="false"/>
          <w:i w:val="false"/>
          <w:color w:val="000000"/>
          <w:sz w:val="28"/>
        </w:rPr>
        <w:t>
      ҚТҚ-ны бөлек жинау және сақтау үшін контейнерлер сатып алу қажет.</w:t>
      </w:r>
    </w:p>
    <w:bookmarkEnd w:id="379"/>
    <w:bookmarkStart w:name="z406" w:id="380"/>
    <w:p>
      <w:pPr>
        <w:spacing w:after="0"/>
        <w:ind w:left="0"/>
        <w:jc w:val="both"/>
      </w:pPr>
      <w:r>
        <w:rPr>
          <w:rFonts w:ascii="Times New Roman"/>
          <w:b w:val="false"/>
          <w:i w:val="false"/>
          <w:color w:val="000000"/>
          <w:sz w:val="28"/>
        </w:rPr>
        <w:t>
      Жоғарыда аталған барлық жұмыстар жобалау-сметалық құжаттаманы әзірлеуді және қажетті қаржы қаражатын бөлуді талап етеді.</w:t>
      </w:r>
    </w:p>
    <w:bookmarkEnd w:id="380"/>
    <w:bookmarkStart w:name="z407" w:id="381"/>
    <w:p>
      <w:pPr>
        <w:spacing w:after="0"/>
        <w:ind w:left="0"/>
        <w:jc w:val="both"/>
      </w:pPr>
      <w:r>
        <w:rPr>
          <w:rFonts w:ascii="Times New Roman"/>
          <w:b w:val="false"/>
          <w:i w:val="false"/>
          <w:color w:val="000000"/>
          <w:sz w:val="28"/>
        </w:rPr>
        <w:t>
      Осы бағдарламада ұсынған ұсынымдар төмендегілерге дейін азаяды:</w:t>
      </w:r>
    </w:p>
    <w:bookmarkEnd w:id="381"/>
    <w:bookmarkStart w:name="z408" w:id="382"/>
    <w:p>
      <w:pPr>
        <w:spacing w:after="0"/>
        <w:ind w:left="0"/>
        <w:jc w:val="both"/>
      </w:pPr>
      <w:r>
        <w:rPr>
          <w:rFonts w:ascii="Times New Roman"/>
          <w:b w:val="false"/>
          <w:i w:val="false"/>
          <w:color w:val="000000"/>
          <w:sz w:val="28"/>
        </w:rPr>
        <w:t>
      1. Қалдықтардың пайда болуының технологиялық циклінің барлық кезеңдерінде есепке алу және бақылау жүйесін оңтайландыру.</w:t>
      </w:r>
    </w:p>
    <w:bookmarkEnd w:id="382"/>
    <w:bookmarkStart w:name="z409" w:id="383"/>
    <w:p>
      <w:pPr>
        <w:spacing w:after="0"/>
        <w:ind w:left="0"/>
        <w:jc w:val="both"/>
      </w:pPr>
      <w:r>
        <w:rPr>
          <w:rFonts w:ascii="Times New Roman"/>
          <w:b w:val="false"/>
          <w:i w:val="false"/>
          <w:color w:val="000000"/>
          <w:sz w:val="28"/>
        </w:rPr>
        <w:t>
      2. Толық есеп пен бақылауды жүргізу үшін;</w:t>
      </w:r>
    </w:p>
    <w:bookmarkEnd w:id="383"/>
    <w:bookmarkStart w:name="z410" w:id="384"/>
    <w:p>
      <w:pPr>
        <w:spacing w:after="0"/>
        <w:ind w:left="0"/>
        <w:jc w:val="both"/>
      </w:pPr>
      <w:r>
        <w:rPr>
          <w:rFonts w:ascii="Times New Roman"/>
          <w:b w:val="false"/>
          <w:i w:val="false"/>
          <w:color w:val="000000"/>
          <w:sz w:val="28"/>
        </w:rPr>
        <w:t>
      - қолданыстағы заңнамада белгіленген талаптарды сақтауға, пайда болған қалдықтарды қалпына келтіру және жою бойынша қажетті ұйымдастыру-техникалық және технологиялық шараларды қабылдауға;</w:t>
      </w:r>
    </w:p>
    <w:bookmarkEnd w:id="384"/>
    <w:bookmarkStart w:name="z411" w:id="385"/>
    <w:p>
      <w:pPr>
        <w:spacing w:after="0"/>
        <w:ind w:left="0"/>
        <w:jc w:val="both"/>
      </w:pPr>
      <w:r>
        <w:rPr>
          <w:rFonts w:ascii="Times New Roman"/>
          <w:b w:val="false"/>
          <w:i w:val="false"/>
          <w:color w:val="000000"/>
          <w:sz w:val="28"/>
        </w:rPr>
        <w:t>
      - белгіленген мерзімде қалдықтардың пайда болуының жоспарланған көлемін ұсыну;</w:t>
      </w:r>
    </w:p>
    <w:bookmarkEnd w:id="385"/>
    <w:bookmarkStart w:name="z412" w:id="386"/>
    <w:p>
      <w:pPr>
        <w:spacing w:after="0"/>
        <w:ind w:left="0"/>
        <w:jc w:val="both"/>
      </w:pPr>
      <w:r>
        <w:rPr>
          <w:rFonts w:ascii="Times New Roman"/>
          <w:b w:val="false"/>
          <w:i w:val="false"/>
          <w:color w:val="000000"/>
          <w:sz w:val="28"/>
        </w:rPr>
        <w:t>
      - белгіленген мерзімде қоршаған ортаны қорғау саласындағы уәкілетті органда тіркелген қауіпті қалдықтардың паспорттары болуы;</w:t>
      </w:r>
    </w:p>
    <w:bookmarkEnd w:id="386"/>
    <w:bookmarkStart w:name="z413" w:id="387"/>
    <w:p>
      <w:pPr>
        <w:spacing w:after="0"/>
        <w:ind w:left="0"/>
        <w:jc w:val="both"/>
      </w:pPr>
      <w:r>
        <w:rPr>
          <w:rFonts w:ascii="Times New Roman"/>
          <w:b w:val="false"/>
          <w:i w:val="false"/>
          <w:color w:val="000000"/>
          <w:sz w:val="28"/>
        </w:rPr>
        <w:t>
      - қалдықтарды түгендеу (түзілу және үшінші тұлғаларға беру көлемдері);</w:t>
      </w:r>
    </w:p>
    <w:bookmarkEnd w:id="387"/>
    <w:bookmarkStart w:name="z414" w:id="388"/>
    <w:p>
      <w:pPr>
        <w:spacing w:after="0"/>
        <w:ind w:left="0"/>
        <w:jc w:val="both"/>
      </w:pPr>
      <w:r>
        <w:rPr>
          <w:rFonts w:ascii="Times New Roman"/>
          <w:b w:val="false"/>
          <w:i w:val="false"/>
          <w:color w:val="000000"/>
          <w:sz w:val="28"/>
        </w:rPr>
        <w:t>
      - Қазақстан Республикасының заңнамасында белгіленген тәртіппен қоршаған ортаны қорғау саласындағы уәкілетті органға қалдықтармен жұмыс істеуге қатысты ақпаратты беруге;</w:t>
      </w:r>
    </w:p>
    <w:bookmarkEnd w:id="388"/>
    <w:bookmarkStart w:name="z415" w:id="389"/>
    <w:p>
      <w:pPr>
        <w:spacing w:after="0"/>
        <w:ind w:left="0"/>
        <w:jc w:val="both"/>
      </w:pPr>
      <w:r>
        <w:rPr>
          <w:rFonts w:ascii="Times New Roman"/>
          <w:b w:val="false"/>
          <w:i w:val="false"/>
          <w:color w:val="000000"/>
          <w:sz w:val="28"/>
        </w:rPr>
        <w:t>
      - қоршаған ортаны өндiрiстiк және тұтыну қалдықтарымен ластауға әкеп соғуы мүмкiн авариялардың алдын алу жөнiндегi талаптарды сақтауға және оларды жою жөнiнде шұғыл шаралар қабылдауға;</w:t>
      </w:r>
    </w:p>
    <w:bookmarkEnd w:id="389"/>
    <w:bookmarkStart w:name="z416" w:id="390"/>
    <w:p>
      <w:pPr>
        <w:spacing w:after="0"/>
        <w:ind w:left="0"/>
        <w:jc w:val="both"/>
      </w:pPr>
      <w:r>
        <w:rPr>
          <w:rFonts w:ascii="Times New Roman"/>
          <w:b w:val="false"/>
          <w:i w:val="false"/>
          <w:color w:val="000000"/>
          <w:sz w:val="28"/>
        </w:rPr>
        <w:t>
      - қалдықтарды уақытша сақтау орындарын және оларды сақтауға арналған контейнерлерді ағып кетуге және экологиялық талаптарға сәйкестігіне жүйелі түрде тексеру жүргізу;</w:t>
      </w:r>
    </w:p>
    <w:bookmarkEnd w:id="390"/>
    <w:bookmarkStart w:name="z417" w:id="391"/>
    <w:p>
      <w:pPr>
        <w:spacing w:after="0"/>
        <w:ind w:left="0"/>
        <w:jc w:val="both"/>
      </w:pPr>
      <w:r>
        <w:rPr>
          <w:rFonts w:ascii="Times New Roman"/>
          <w:b w:val="false"/>
          <w:i w:val="false"/>
          <w:color w:val="000000"/>
          <w:sz w:val="28"/>
        </w:rPr>
        <w:t>
      - нормативтік құжаттардың талаптарына сәйкес қалдықтар бойынша жазбаша құжаттаманы сақтау.</w:t>
      </w:r>
    </w:p>
    <w:bookmarkEnd w:id="391"/>
    <w:bookmarkStart w:name="z418" w:id="392"/>
    <w:p>
      <w:pPr>
        <w:spacing w:after="0"/>
        <w:ind w:left="0"/>
        <w:jc w:val="both"/>
      </w:pPr>
      <w:r>
        <w:rPr>
          <w:rFonts w:ascii="Times New Roman"/>
          <w:b w:val="false"/>
          <w:i w:val="false"/>
          <w:color w:val="000000"/>
          <w:sz w:val="28"/>
        </w:rPr>
        <w:t>
      3. Жүзеге асыратын мердігерлік ұйымдармен шарттар жасасу өндіріс және тұтыну қалдықтарын қайталама шикізат ретінде пайдалану және ең үздік технологияларды қолдана отырып қалдықтарды кәдеге жарату саласындағы қызмет.</w:t>
      </w:r>
    </w:p>
    <w:bookmarkEnd w:id="392"/>
    <w:bookmarkStart w:name="z419" w:id="393"/>
    <w:p>
      <w:pPr>
        <w:spacing w:after="0"/>
        <w:ind w:left="0"/>
        <w:jc w:val="both"/>
      </w:pPr>
      <w:r>
        <w:rPr>
          <w:rFonts w:ascii="Times New Roman"/>
          <w:b w:val="false"/>
          <w:i w:val="false"/>
          <w:color w:val="000000"/>
          <w:sz w:val="28"/>
        </w:rPr>
        <w:t>
      4. "Өндіріс және тұтыну қалдықтарын есепке алу журналына" әрбір орындалған операцияны жазып алу.</w:t>
      </w:r>
    </w:p>
    <w:bookmarkEnd w:id="393"/>
    <w:bookmarkStart w:name="z420" w:id="394"/>
    <w:p>
      <w:pPr>
        <w:spacing w:after="0"/>
        <w:ind w:left="0"/>
        <w:jc w:val="both"/>
      </w:pPr>
      <w:r>
        <w:rPr>
          <w:rFonts w:ascii="Times New Roman"/>
          <w:b w:val="false"/>
          <w:i w:val="false"/>
          <w:color w:val="000000"/>
          <w:sz w:val="28"/>
        </w:rPr>
        <w:t>
      Қалдықтарды жинау және тасымалдау жүйесін одан әрі дамыту үшін келесі шараларды қабылдау қажет:</w:t>
      </w:r>
    </w:p>
    <w:bookmarkEnd w:id="394"/>
    <w:bookmarkStart w:name="z421" w:id="395"/>
    <w:p>
      <w:pPr>
        <w:spacing w:after="0"/>
        <w:ind w:left="0"/>
        <w:jc w:val="both"/>
      </w:pPr>
      <w:r>
        <w:rPr>
          <w:rFonts w:ascii="Times New Roman"/>
          <w:b w:val="false"/>
          <w:i w:val="false"/>
          <w:color w:val="000000"/>
          <w:sz w:val="28"/>
        </w:rPr>
        <w:t>
      - халықты қалдықтарды жинау және шығару қызметтерімен қамту;</w:t>
      </w:r>
    </w:p>
    <w:bookmarkEnd w:id="395"/>
    <w:bookmarkStart w:name="z422" w:id="396"/>
    <w:p>
      <w:pPr>
        <w:spacing w:after="0"/>
        <w:ind w:left="0"/>
        <w:jc w:val="both"/>
      </w:pPr>
      <w:r>
        <w:rPr>
          <w:rFonts w:ascii="Times New Roman"/>
          <w:b w:val="false"/>
          <w:i w:val="false"/>
          <w:color w:val="000000"/>
          <w:sz w:val="28"/>
        </w:rPr>
        <w:t>
      - ұзақ мерзімді шарттар жасасу және конкурстық негізде конкурстар өткізу;</w:t>
      </w:r>
    </w:p>
    <w:bookmarkEnd w:id="396"/>
    <w:bookmarkStart w:name="z423" w:id="397"/>
    <w:p>
      <w:pPr>
        <w:spacing w:after="0"/>
        <w:ind w:left="0"/>
        <w:jc w:val="both"/>
      </w:pPr>
      <w:r>
        <w:rPr>
          <w:rFonts w:ascii="Times New Roman"/>
          <w:b w:val="false"/>
          <w:i w:val="false"/>
          <w:color w:val="000000"/>
          <w:sz w:val="28"/>
        </w:rPr>
        <w:t>
      - экономикалық негізделген тарифтерді бекіту;</w:t>
      </w:r>
    </w:p>
    <w:bookmarkEnd w:id="397"/>
    <w:bookmarkStart w:name="z424" w:id="398"/>
    <w:p>
      <w:pPr>
        <w:spacing w:after="0"/>
        <w:ind w:left="0"/>
        <w:jc w:val="both"/>
      </w:pPr>
      <w:r>
        <w:rPr>
          <w:rFonts w:ascii="Times New Roman"/>
          <w:b w:val="false"/>
          <w:i w:val="false"/>
          <w:color w:val="000000"/>
          <w:sz w:val="28"/>
        </w:rPr>
        <w:t>
      - тарифтерді жинауды арттыру;</w:t>
      </w:r>
    </w:p>
    <w:bookmarkEnd w:id="398"/>
    <w:bookmarkStart w:name="z425" w:id="399"/>
    <w:p>
      <w:pPr>
        <w:spacing w:after="0"/>
        <w:ind w:left="0"/>
        <w:jc w:val="both"/>
      </w:pPr>
      <w:r>
        <w:rPr>
          <w:rFonts w:ascii="Times New Roman"/>
          <w:b w:val="false"/>
          <w:i w:val="false"/>
          <w:color w:val="000000"/>
          <w:sz w:val="28"/>
        </w:rPr>
        <w:t>
      -қоқыс жинайтын контейнер алаңдарын санитарлық нормаларға сәйкес келтіру. Жиналатын қалдықтардың көлемі мен ерекшелігіне қарай жаңа ыдыстарды ауыстыру және орнату. Қоқыс шығаратын көліктер паркін және басқа да қажетті техникаларды жаңарту.</w:t>
      </w:r>
    </w:p>
    <w:bookmarkEnd w:id="399"/>
    <w:bookmarkStart w:name="z426" w:id="400"/>
    <w:p>
      <w:pPr>
        <w:spacing w:after="0"/>
        <w:ind w:left="0"/>
        <w:jc w:val="left"/>
      </w:pPr>
      <w:r>
        <w:rPr>
          <w:rFonts w:ascii="Times New Roman"/>
          <w:b/>
          <w:i w:val="false"/>
          <w:color w:val="000000"/>
        </w:rPr>
        <w:t xml:space="preserve"> 9. ХАЛЫҚТЫ ҚАЛДЫҚТАРДЫ ЖИНАУ ЖӘНЕ ТҮЗУ ҚЫЗМЕТТЕРІМЕН ҚАМТУ</w:t>
      </w:r>
    </w:p>
    <w:bookmarkEnd w:id="400"/>
    <w:bookmarkStart w:name="z427" w:id="401"/>
    <w:p>
      <w:pPr>
        <w:spacing w:after="0"/>
        <w:ind w:left="0"/>
        <w:jc w:val="both"/>
      </w:pPr>
      <w:r>
        <w:rPr>
          <w:rFonts w:ascii="Times New Roman"/>
          <w:b w:val="false"/>
          <w:i w:val="false"/>
          <w:color w:val="000000"/>
          <w:sz w:val="28"/>
        </w:rPr>
        <w:t>
      Тұрғындарды қалдықтарды жинау және тасымалдау қызметтерімен қамту тек жеке тұлғаларды ғана емес, заңды тұлғаларды да қызметтермен толық қамту арқылы қамтамасыз етіледі. Тұрғын үйлерде немесе жеке ғимараттарда жұмыс істейтін заңды тұлғалармен (контейнерлер болмаған жағдайда) ЖАО айқындаған осы аймақтарға қызмет көрсету үшін тұрмыстық қалдықтарды ҚШҰ-мен ҚТҚ жинау және шығару жөніндегі қызметтерге шарттар жасасу бойынша түсіндіру жұмыстарын жүргізу қажет.</w:t>
      </w:r>
    </w:p>
    <w:bookmarkEnd w:id="401"/>
    <w:bookmarkStart w:name="z428" w:id="402"/>
    <w:p>
      <w:pPr>
        <w:spacing w:after="0"/>
        <w:ind w:left="0"/>
        <w:jc w:val="both"/>
      </w:pPr>
      <w:r>
        <w:rPr>
          <w:rFonts w:ascii="Times New Roman"/>
          <w:b w:val="false"/>
          <w:i w:val="false"/>
          <w:color w:val="000000"/>
          <w:sz w:val="28"/>
        </w:rPr>
        <w:t>
      Ұзақ мерзімді шарттар жасасу және конкурстық негізде конкурстар өткізу</w:t>
      </w:r>
    </w:p>
    <w:bookmarkEnd w:id="402"/>
    <w:bookmarkStart w:name="z429" w:id="403"/>
    <w:p>
      <w:pPr>
        <w:spacing w:after="0"/>
        <w:ind w:left="0"/>
        <w:jc w:val="both"/>
      </w:pPr>
      <w:r>
        <w:rPr>
          <w:rFonts w:ascii="Times New Roman"/>
          <w:b w:val="false"/>
          <w:i w:val="false"/>
          <w:color w:val="000000"/>
          <w:sz w:val="28"/>
        </w:rPr>
        <w:t>
      ҚТҚ жинау және шығару жөніндегі қызметтердің сапасын арттыру үшін конкурстық негізде коммуналдық қалдықтарды басқару бойынша ұзақ мерзімді шарттар жасасу қажет.</w:t>
      </w:r>
    </w:p>
    <w:bookmarkEnd w:id="403"/>
    <w:bookmarkStart w:name="z430" w:id="404"/>
    <w:p>
      <w:pPr>
        <w:spacing w:after="0"/>
        <w:ind w:left="0"/>
        <w:jc w:val="both"/>
      </w:pPr>
      <w:r>
        <w:rPr>
          <w:rFonts w:ascii="Times New Roman"/>
          <w:b w:val="false"/>
          <w:i w:val="false"/>
          <w:color w:val="000000"/>
          <w:sz w:val="28"/>
        </w:rPr>
        <w:t>
      Нарыққа қатысушыларды айқындау бойынша конкурс (тендер) өткізу кезінде ЖАО ҚР ЭК және коммуналдық қалдықтарды басқару қағидаларына сәйкес ҚШҰ үшін талаптарды белгілейтін болады. ҚТҚ жинау және тасымалдау қызметімен ҚР экологиялық заңнамасының талаптарына сәйкес келетін мамандандырылған кәсіпорындар айналысуы тиіс.</w:t>
      </w:r>
    </w:p>
    <w:bookmarkEnd w:id="404"/>
    <w:bookmarkStart w:name="z431" w:id="405"/>
    <w:p>
      <w:pPr>
        <w:spacing w:after="0"/>
        <w:ind w:left="0"/>
        <w:jc w:val="both"/>
      </w:pPr>
      <w:r>
        <w:rPr>
          <w:rFonts w:ascii="Times New Roman"/>
          <w:b w:val="false"/>
          <w:i w:val="false"/>
          <w:color w:val="000000"/>
          <w:sz w:val="28"/>
        </w:rPr>
        <w:t>
      ҚШҰ таңдау кезіндегі негізгі талаптардың бірі- ҚР ЭГжТРМ тізілімінде ҚТҚ жинау және шығару жөніндегі компанияның болуы, яғни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 ҚР Заңына сәйкес ҚР ЭГжТРМ қызметіне кірісу туралы хабарлама беруге міндетті. Хабарламалық тәртіпке сәйкес келмейтін ҚШҰ конкурсқа қатыса алмайды және ҚТҚ жинау және шығару бойынша қызметтер көрсете алмайды, өйткені қауіпті емес қалдықтарды жинау, сұрыптау және тасымалдау жөніндегі қызметті ҚР ЭГжТРМ хабарламасынсыз жүзеге асыруға тыйым салынады.</w:t>
      </w:r>
    </w:p>
    <w:bookmarkEnd w:id="405"/>
    <w:bookmarkStart w:name="z432" w:id="406"/>
    <w:p>
      <w:pPr>
        <w:spacing w:after="0"/>
        <w:ind w:left="0"/>
        <w:jc w:val="both"/>
      </w:pPr>
      <w:r>
        <w:rPr>
          <w:rFonts w:ascii="Times New Roman"/>
          <w:b w:val="false"/>
          <w:i w:val="false"/>
          <w:color w:val="000000"/>
          <w:sz w:val="28"/>
        </w:rPr>
        <w:t>
      Егер компания қауіпті қалдықтармен де айналысатын болса, оның лицензиясы болуы керек.</w:t>
      </w:r>
    </w:p>
    <w:bookmarkEnd w:id="4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3" w:id="407"/>
    <w:p>
      <w:pPr>
        <w:spacing w:after="0"/>
        <w:ind w:left="0"/>
        <w:jc w:val="left"/>
      </w:pPr>
      <w:r>
        <w:rPr>
          <w:rFonts w:ascii="Times New Roman"/>
          <w:b/>
          <w:i w:val="false"/>
          <w:color w:val="000000"/>
        </w:rPr>
        <w:t xml:space="preserve"> 10. ЭКОНОМИКАЛЫҚ НЕГІЗДЕЛГЕН ТАРИФТЕРДІ БЕКІТУ</w:t>
      </w:r>
    </w:p>
    <w:bookmarkEnd w:id="407"/>
    <w:bookmarkStart w:name="z434" w:id="408"/>
    <w:p>
      <w:pPr>
        <w:spacing w:after="0"/>
        <w:ind w:left="0"/>
        <w:jc w:val="both"/>
      </w:pPr>
      <w:r>
        <w:rPr>
          <w:rFonts w:ascii="Times New Roman"/>
          <w:b w:val="false"/>
          <w:i w:val="false"/>
          <w:color w:val="000000"/>
          <w:sz w:val="28"/>
        </w:rPr>
        <w:t>
      Тұрмыстық қалдықтарды басқарудың ұтымды жүйесін одан әрі дамыту үшін жаңа тарифтерді есептеу және бекіту қажет. Тиісті инфрақұрылымды жасап, халыққа сапалы әрі уақтылы қызмет көрсету үшін қолданыстағы тариф жеткіліксіз. Белгіленген тарифтер қазіргі заманғы шындық пен инфляциялық процестерді ескере отырып, мамандандырылған ұйымдардың қалдықтарды жинау, тасымалдау, сұрыптау және кәдеге жарату жөніндегі шығындарын жабуға тиіс.</w:t>
      </w:r>
    </w:p>
    <w:bookmarkEnd w:id="408"/>
    <w:bookmarkStart w:name="z435" w:id="409"/>
    <w:p>
      <w:pPr>
        <w:spacing w:after="0"/>
        <w:ind w:left="0"/>
        <w:jc w:val="both"/>
      </w:pPr>
      <w:r>
        <w:rPr>
          <w:rFonts w:ascii="Times New Roman"/>
          <w:b w:val="false"/>
          <w:i w:val="false"/>
          <w:color w:val="000000"/>
          <w:sz w:val="28"/>
        </w:rPr>
        <w:t>
      Экономикалық негізделген тарифтерді уақтылы қайта қарау, индекстеу және бекіту қалдықтарды жинау және шығару бойынша мамандандырылған ұйымдардың жоғары сапалы жұмысын қамтамасыз етеді, бұл ауданның экологиялық жағдайына және халықтың денсаулығына оң әсер етеді.</w:t>
      </w:r>
    </w:p>
    <w:bookmarkEnd w:id="409"/>
    <w:bookmarkStart w:name="z436" w:id="410"/>
    <w:p>
      <w:pPr>
        <w:spacing w:after="0"/>
        <w:ind w:left="0"/>
        <w:jc w:val="both"/>
      </w:pPr>
      <w:r>
        <w:rPr>
          <w:rFonts w:ascii="Times New Roman"/>
          <w:b w:val="false"/>
          <w:i w:val="false"/>
          <w:color w:val="000000"/>
          <w:sz w:val="28"/>
        </w:rPr>
        <w:t>
      ҚТҚ жинау, шығару, қайта өңдеу және көму тарифтерінің жиналуын және халықтың уақтылы ақы төлеуін арттыру</w:t>
      </w:r>
    </w:p>
    <w:bookmarkEnd w:id="410"/>
    <w:bookmarkStart w:name="z437" w:id="411"/>
    <w:p>
      <w:pPr>
        <w:spacing w:after="0"/>
        <w:ind w:left="0"/>
        <w:jc w:val="both"/>
      </w:pPr>
      <w:r>
        <w:rPr>
          <w:rFonts w:ascii="Times New Roman"/>
          <w:b w:val="false"/>
          <w:i w:val="false"/>
          <w:color w:val="000000"/>
          <w:sz w:val="28"/>
        </w:rPr>
        <w:t>
      ЖАО мамандандырылған ұйымдармен халықты тіркеу туралы ақпаратқа қолжетімділік мәселелері бойынша өзара іс-қимылын күшейту қажет.</w:t>
      </w:r>
    </w:p>
    <w:bookmarkEnd w:id="411"/>
    <w:bookmarkStart w:name="z438" w:id="412"/>
    <w:p>
      <w:pPr>
        <w:spacing w:after="0"/>
        <w:ind w:left="0"/>
        <w:jc w:val="both"/>
      </w:pPr>
      <w:r>
        <w:rPr>
          <w:rFonts w:ascii="Times New Roman"/>
          <w:b w:val="false"/>
          <w:i w:val="false"/>
          <w:color w:val="000000"/>
          <w:sz w:val="28"/>
        </w:rPr>
        <w:t>
      Азаматтарды тұрғылықты, уақытша болатын (тұрғылықты) жері бойынша тіркеу кезінде жаңа тіркеу мекенжайы туралы ақпарат Ішкі істер министрлігінің ақпараттық жүйесінен нақты уақыт режимінде "Жеке тұлғалар" мемлекеттік деректер базасына (әкімшісі – Әділет министрлігі) жіберіледі. Қазақстан Республикасының барлық мемлекеттік және жергілікті атқарушы органдарына (әкімдіктеріне) қолжетімділік беретін анықтамалық деректер банкі болып табылады.</w:t>
      </w:r>
    </w:p>
    <w:bookmarkEnd w:id="412"/>
    <w:bookmarkStart w:name="z439" w:id="413"/>
    <w:p>
      <w:pPr>
        <w:spacing w:after="0"/>
        <w:ind w:left="0"/>
        <w:jc w:val="both"/>
      </w:pPr>
      <w:r>
        <w:rPr>
          <w:rFonts w:ascii="Times New Roman"/>
          <w:b w:val="false"/>
          <w:i w:val="false"/>
          <w:color w:val="000000"/>
          <w:sz w:val="28"/>
        </w:rPr>
        <w:t xml:space="preserve">
      Осы интеграция аясында ЖАО ҚШҰ-на мекенжайы бойынша тіркелген азаматтардың саны туралы ақпаратты анонимді түрде (дербес деректерін бермей) береді, бұл ҚТҚ жинау, шығару, өңдеу және кәдеге жарату төлемдерін дұрыс есептеуге мүмкіндік береді. </w:t>
      </w:r>
    </w:p>
    <w:bookmarkEnd w:id="413"/>
    <w:bookmarkStart w:name="z440" w:id="414"/>
    <w:p>
      <w:pPr>
        <w:spacing w:after="0"/>
        <w:ind w:left="0"/>
        <w:jc w:val="left"/>
      </w:pPr>
      <w:r>
        <w:rPr>
          <w:rFonts w:ascii="Times New Roman"/>
          <w:b/>
          <w:i w:val="false"/>
          <w:color w:val="000000"/>
        </w:rPr>
        <w:t xml:space="preserve">  11. ЖИНАЛАТЫН ҚАЛДЫҚТАРДЫҢ КӨЛЕМІ МЕН ЕРЕКШЕЛІГІНЕ БАЙЛАНЫСТЫ КОНТЕЙНЕРЛІК АЛАҢДАРДЫ САНИТАРЛЫҚ НОРМАЛАРҒА СӘЙКЕС КЕЛТІРУ; ЖАҢА КОНТЕЙНЕРЛЕРДІ АУЫСТЫРУ ЖӘНЕ ОРНАТУ</w:t>
      </w:r>
    </w:p>
    <w:bookmarkEnd w:id="414"/>
    <w:bookmarkStart w:name="z441" w:id="415"/>
    <w:p>
      <w:pPr>
        <w:spacing w:after="0"/>
        <w:ind w:left="0"/>
        <w:jc w:val="both"/>
      </w:pPr>
      <w:r>
        <w:rPr>
          <w:rFonts w:ascii="Times New Roman"/>
          <w:b w:val="false"/>
          <w:i w:val="false"/>
          <w:color w:val="000000"/>
          <w:sz w:val="28"/>
        </w:rPr>
        <w:t>
      Қалдықтарды жинау және тасымалдау жүйесі даму түріне қарай келесідей ұйымдастырылады:</w:t>
      </w:r>
    </w:p>
    <w:bookmarkEnd w:id="415"/>
    <w:bookmarkStart w:name="z442" w:id="416"/>
    <w:p>
      <w:pPr>
        <w:spacing w:after="0"/>
        <w:ind w:left="0"/>
        <w:jc w:val="both"/>
      </w:pPr>
      <w:r>
        <w:rPr>
          <w:rFonts w:ascii="Times New Roman"/>
          <w:b w:val="false"/>
          <w:i w:val="false"/>
          <w:color w:val="000000"/>
          <w:sz w:val="28"/>
        </w:rPr>
        <w:t>
      Көпқабатты үйлер құрылысы орналасқан аумақтарда:</w:t>
      </w:r>
    </w:p>
    <w:bookmarkEnd w:id="416"/>
    <w:bookmarkStart w:name="z443" w:id="417"/>
    <w:p>
      <w:pPr>
        <w:spacing w:after="0"/>
        <w:ind w:left="0"/>
        <w:jc w:val="both"/>
      </w:pPr>
      <w:r>
        <w:rPr>
          <w:rFonts w:ascii="Times New Roman"/>
          <w:b w:val="false"/>
          <w:i w:val="false"/>
          <w:color w:val="000000"/>
          <w:sz w:val="28"/>
        </w:rPr>
        <w:t>
      - тұрғын аудандардағы контейнер алаңдарын жабдықтау;</w:t>
      </w:r>
    </w:p>
    <w:bookmarkEnd w:id="417"/>
    <w:bookmarkStart w:name="z444" w:id="418"/>
    <w:p>
      <w:pPr>
        <w:spacing w:after="0"/>
        <w:ind w:left="0"/>
        <w:jc w:val="both"/>
      </w:pPr>
      <w:r>
        <w:rPr>
          <w:rFonts w:ascii="Times New Roman"/>
          <w:b w:val="false"/>
          <w:i w:val="false"/>
          <w:color w:val="000000"/>
          <w:sz w:val="28"/>
        </w:rPr>
        <w:t>
      - стандартты контейнерлерді орнату;</w:t>
      </w:r>
    </w:p>
    <w:bookmarkEnd w:id="418"/>
    <w:bookmarkStart w:name="z445" w:id="419"/>
    <w:p>
      <w:pPr>
        <w:spacing w:after="0"/>
        <w:ind w:left="0"/>
        <w:jc w:val="both"/>
      </w:pPr>
      <w:r>
        <w:rPr>
          <w:rFonts w:ascii="Times New Roman"/>
          <w:b w:val="false"/>
          <w:i w:val="false"/>
          <w:color w:val="000000"/>
          <w:sz w:val="28"/>
        </w:rPr>
        <w:t>
      - қалдықтарды шығару үшін жиналған қалдықтардың тығыздығын арттыру үшін нығыздау жүйесі бар қоқыс машиналарын пайдалану.</w:t>
      </w:r>
    </w:p>
    <w:bookmarkEnd w:id="419"/>
    <w:bookmarkStart w:name="z446" w:id="420"/>
    <w:p>
      <w:pPr>
        <w:spacing w:after="0"/>
        <w:ind w:left="0"/>
        <w:jc w:val="both"/>
      </w:pPr>
      <w:r>
        <w:rPr>
          <w:rFonts w:ascii="Times New Roman"/>
          <w:b w:val="false"/>
          <w:i w:val="false"/>
          <w:color w:val="000000"/>
          <w:sz w:val="28"/>
        </w:rPr>
        <w:t>
      Жеке құрылыс бағыттары бойынша:</w:t>
      </w:r>
    </w:p>
    <w:bookmarkEnd w:id="420"/>
    <w:bookmarkStart w:name="z447" w:id="421"/>
    <w:p>
      <w:pPr>
        <w:spacing w:after="0"/>
        <w:ind w:left="0"/>
        <w:jc w:val="both"/>
      </w:pPr>
      <w:r>
        <w:rPr>
          <w:rFonts w:ascii="Times New Roman"/>
          <w:b w:val="false"/>
          <w:i w:val="false"/>
          <w:color w:val="000000"/>
          <w:sz w:val="28"/>
        </w:rPr>
        <w:t>
      - жеке контейнерлерді орнату;</w:t>
      </w:r>
    </w:p>
    <w:bookmarkEnd w:id="421"/>
    <w:bookmarkStart w:name="z448" w:id="422"/>
    <w:p>
      <w:pPr>
        <w:spacing w:after="0"/>
        <w:ind w:left="0"/>
        <w:jc w:val="both"/>
      </w:pPr>
      <w:r>
        <w:rPr>
          <w:rFonts w:ascii="Times New Roman"/>
          <w:b w:val="false"/>
          <w:i w:val="false"/>
          <w:color w:val="000000"/>
          <w:sz w:val="28"/>
        </w:rPr>
        <w:t>
      - қалдықтарды шығару үшін көлемі үлкен және сығымдау қабілеті жоғары қоқыс таситын көліктерді пайдалану.</w:t>
      </w:r>
    </w:p>
    <w:bookmarkEnd w:id="422"/>
    <w:bookmarkStart w:name="z449" w:id="423"/>
    <w:p>
      <w:pPr>
        <w:spacing w:after="0"/>
        <w:ind w:left="0"/>
        <w:jc w:val="both"/>
      </w:pPr>
      <w:r>
        <w:rPr>
          <w:rFonts w:ascii="Times New Roman"/>
          <w:b w:val="false"/>
          <w:i w:val="false"/>
          <w:color w:val="000000"/>
          <w:sz w:val="28"/>
        </w:rPr>
        <w:t>
       Санитарлық нормаларына сәйкес келтіру үшін контейнер алаңдарына келесі шаралар қабылданады:</w:t>
      </w:r>
    </w:p>
    <w:bookmarkEnd w:id="423"/>
    <w:bookmarkStart w:name="z450" w:id="424"/>
    <w:p>
      <w:pPr>
        <w:spacing w:after="0"/>
        <w:ind w:left="0"/>
        <w:jc w:val="both"/>
      </w:pPr>
      <w:r>
        <w:rPr>
          <w:rFonts w:ascii="Times New Roman"/>
          <w:b w:val="false"/>
          <w:i w:val="false"/>
          <w:color w:val="000000"/>
          <w:sz w:val="28"/>
        </w:rPr>
        <w:t>
      - Шаруашылықтардың, ұйымдардың, мәдениет мекемелерінің, демалыс орындарының аумақтарында көліктерге кіретін есіктері бар қоқыс жинауға арналған контейнерлерді орналастыру үшін арнайы алаңдарды бөлу. Учаске қатты жабынмен салынуы және қалдықтардың желмен таралу (тасымалдалу) мүмкіндігін болдырмайтын биіктікке дейін үш жағынан қоршалуы керек, бірақ 1,5 м кем емес.</w:t>
      </w:r>
    </w:p>
    <w:bookmarkEnd w:id="424"/>
    <w:bookmarkStart w:name="z451" w:id="425"/>
    <w:p>
      <w:pPr>
        <w:spacing w:after="0"/>
        <w:ind w:left="0"/>
        <w:jc w:val="both"/>
      </w:pPr>
      <w:r>
        <w:rPr>
          <w:rFonts w:ascii="Times New Roman"/>
          <w:b w:val="false"/>
          <w:i w:val="false"/>
          <w:color w:val="000000"/>
          <w:sz w:val="28"/>
        </w:rPr>
        <w:t xml:space="preserve">
      - Контейнер алаңы тұрғын және қоғамдық ғимараттардан, балалар мекемелерінен, спорт алаңдарынан және демалыс орындарынан кемінде 25 м қашықтықта орналасуы керек. Қолданыстағы даму аймақтарында санитарлық алшақтықтарды сақтау мүмкіндігі болмаған жағдайда қашықтықтарды ЖАО, халықтың санитариялық-эпидемиологиялық салауаттылығы саласындағы мемлекеттік органның аумақтық бөлімшелерінің меншік иелері және басқа да мүдделі тұлғалардың қатысуымен комиссия белгілейді. </w:t>
      </w:r>
    </w:p>
    <w:bookmarkEnd w:id="425"/>
    <w:bookmarkStart w:name="z452" w:id="426"/>
    <w:p>
      <w:pPr>
        <w:spacing w:after="0"/>
        <w:ind w:left="0"/>
        <w:jc w:val="both"/>
      </w:pPr>
      <w:r>
        <w:rPr>
          <w:rFonts w:ascii="Times New Roman"/>
          <w:b w:val="false"/>
          <w:i w:val="false"/>
          <w:color w:val="000000"/>
          <w:sz w:val="28"/>
        </w:rPr>
        <w:t>
      Коммуналдық қалдықтарды жинау жоспарға сәйкес жүргізіледі.</w:t>
      </w:r>
    </w:p>
    <w:bookmarkEnd w:id="426"/>
    <w:bookmarkStart w:name="z453" w:id="427"/>
    <w:p>
      <w:pPr>
        <w:spacing w:after="0"/>
        <w:ind w:left="0"/>
        <w:jc w:val="both"/>
      </w:pPr>
      <w:r>
        <w:rPr>
          <w:rFonts w:ascii="Times New Roman"/>
          <w:b w:val="false"/>
          <w:i w:val="false"/>
          <w:color w:val="000000"/>
          <w:sz w:val="28"/>
        </w:rPr>
        <w:t>
      Жинау жиілігін белгілеу кезінде түзілетін коммуналдық қалдықтардың көлемін, оның морфологиялық құрамын, жинау үшін пайдаланылатын ыдыстардың түрі мен санын (контейнерлер арқылы жинау кезінде) ескеру қажет.</w:t>
      </w:r>
    </w:p>
    <w:bookmarkEnd w:id="427"/>
    <w:bookmarkStart w:name="z454" w:id="428"/>
    <w:p>
      <w:pPr>
        <w:spacing w:after="0"/>
        <w:ind w:left="0"/>
        <w:jc w:val="both"/>
      </w:pPr>
      <w:r>
        <w:rPr>
          <w:rFonts w:ascii="Times New Roman"/>
          <w:b w:val="false"/>
          <w:i w:val="false"/>
          <w:color w:val="000000"/>
          <w:sz w:val="28"/>
        </w:rPr>
        <w:t>
      Бөлек жинау кезінде қалдықтардың әрбір санаты (фракциясы, түрі) үшін шығарудың өзіндік жиілігі анықталады.</w:t>
      </w:r>
    </w:p>
    <w:bookmarkEnd w:id="428"/>
    <w:bookmarkStart w:name="z455" w:id="429"/>
    <w:p>
      <w:pPr>
        <w:spacing w:after="0"/>
        <w:ind w:left="0"/>
        <w:jc w:val="both"/>
      </w:pPr>
      <w:r>
        <w:rPr>
          <w:rFonts w:ascii="Times New Roman"/>
          <w:b w:val="false"/>
          <w:i w:val="false"/>
          <w:color w:val="000000"/>
          <w:sz w:val="28"/>
        </w:rPr>
        <w:t>
      0°С және одан төмен температурада контейнерлердегі қалдықтардың сақтау мерзімі үш күннен аспайды, нөлден жоғары температурада бір тәуліктен аспайды.</w:t>
      </w:r>
    </w:p>
    <w:bookmarkEnd w:id="429"/>
    <w:bookmarkStart w:name="z456" w:id="430"/>
    <w:p>
      <w:pPr>
        <w:spacing w:after="0"/>
        <w:ind w:left="0"/>
        <w:jc w:val="both"/>
      </w:pPr>
      <w:r>
        <w:rPr>
          <w:rFonts w:ascii="Times New Roman"/>
          <w:b w:val="false"/>
          <w:i w:val="false"/>
          <w:color w:val="000000"/>
          <w:sz w:val="28"/>
        </w:rPr>
        <w:t>
      Осы ЖАО бағдарламасы аясында контейнерлік паркті жаңарту және толықтыру, контейнер алаңдарын жөндеу және санитарлық нормалар мен заң талаптарына сәйкестендіру жоспарлануда.</w:t>
      </w:r>
    </w:p>
    <w:bookmarkEnd w:id="430"/>
    <w:bookmarkStart w:name="z457" w:id="431"/>
    <w:p>
      <w:pPr>
        <w:spacing w:after="0"/>
        <w:ind w:left="0"/>
        <w:jc w:val="both"/>
      </w:pPr>
      <w:r>
        <w:rPr>
          <w:rFonts w:ascii="Times New Roman"/>
          <w:b w:val="false"/>
          <w:i w:val="false"/>
          <w:color w:val="000000"/>
          <w:sz w:val="28"/>
        </w:rPr>
        <w:t>
      Сондай-ақ пайдаланатын қоқыс таситын көліктер паркін толықтыру/жаңарту қажет. ҚШҰ мәліметінше, бүгінде халыққа тек: 1 Газ-53 қоқыс таситын көлік (2019 ж., қазіргі уақытта жұмыс істеп тұр), қоқыс таситын 1 Газ-53 машина жұмыс істемей тұр, 1 ассенизатор -машина қызмет көрсетеді.</w:t>
      </w:r>
    </w:p>
    <w:bookmarkEnd w:id="431"/>
    <w:bookmarkStart w:name="z458" w:id="432"/>
    <w:p>
      <w:pPr>
        <w:spacing w:after="0"/>
        <w:ind w:left="0"/>
        <w:jc w:val="both"/>
      </w:pPr>
      <w:r>
        <w:rPr>
          <w:rFonts w:ascii="Times New Roman"/>
          <w:b w:val="false"/>
          <w:i w:val="false"/>
          <w:color w:val="000000"/>
          <w:sz w:val="28"/>
        </w:rPr>
        <w:t>
      Қоқыс шығаратын көліктер паркін жаңарту жеке инвестиция есебінен жүзеге асырылады.</w:t>
      </w:r>
    </w:p>
    <w:bookmarkEnd w:id="432"/>
    <w:bookmarkStart w:name="z459" w:id="433"/>
    <w:p>
      <w:pPr>
        <w:spacing w:after="0"/>
        <w:ind w:left="0"/>
        <w:jc w:val="left"/>
      </w:pPr>
      <w:r>
        <w:rPr>
          <w:rFonts w:ascii="Times New Roman"/>
          <w:b/>
          <w:i w:val="false"/>
          <w:color w:val="000000"/>
        </w:rPr>
        <w:t xml:space="preserve">  11.1. Қалдықтарды бөлек жинау жүйесін жетілдіру бойынша шаралар</w:t>
      </w:r>
    </w:p>
    <w:bookmarkEnd w:id="433"/>
    <w:bookmarkStart w:name="z460" w:id="434"/>
    <w:p>
      <w:pPr>
        <w:spacing w:after="0"/>
        <w:ind w:left="0"/>
        <w:jc w:val="both"/>
      </w:pPr>
      <w:r>
        <w:rPr>
          <w:rFonts w:ascii="Times New Roman"/>
          <w:b w:val="false"/>
          <w:i w:val="false"/>
          <w:color w:val="000000"/>
          <w:sz w:val="28"/>
        </w:rPr>
        <w:t>
      Кейіннен алынған шикізатты дайын өнімге қайта өңдеуді ұйымдастыру және оның мүмкіндіктерін қарастыру ұсынылады. Өңдеу зауыттарын қазіргі уақытта ТМД елдерінің жеткізушілері кең ассортиментте және қолайлы бағамен ұсынады.</w:t>
      </w:r>
    </w:p>
    <w:bookmarkEnd w:id="434"/>
    <w:bookmarkStart w:name="z461" w:id="435"/>
    <w:p>
      <w:pPr>
        <w:spacing w:after="0"/>
        <w:ind w:left="0"/>
        <w:jc w:val="both"/>
      </w:pPr>
      <w:r>
        <w:rPr>
          <w:rFonts w:ascii="Times New Roman"/>
          <w:b w:val="false"/>
          <w:i w:val="false"/>
          <w:color w:val="000000"/>
          <w:sz w:val="28"/>
        </w:rPr>
        <w:t>
      Қайталама шикізат (қағаз, картон, пластмасса, шыны) одан әрі өңдеу және дайын өнімді шығару үшін мамандандырылған кәсіпорындарға беріледі.</w:t>
      </w:r>
    </w:p>
    <w:bookmarkEnd w:id="435"/>
    <w:bookmarkStart w:name="z462" w:id="436"/>
    <w:p>
      <w:pPr>
        <w:spacing w:after="0"/>
        <w:ind w:left="0"/>
        <w:jc w:val="both"/>
      </w:pPr>
      <w:r>
        <w:rPr>
          <w:rFonts w:ascii="Times New Roman"/>
          <w:b w:val="false"/>
          <w:i w:val="false"/>
          <w:color w:val="000000"/>
          <w:sz w:val="28"/>
        </w:rPr>
        <w:t>
      Қағаз бен картон қалдықтарын қалпына келтіру жаңа өнімдерді (қағаз және картон, экожүн, құрылыс материалдары) өндіру үшін физикалық, химиялық және басқа әдістермен жүзеге асырылады.</w:t>
      </w:r>
    </w:p>
    <w:bookmarkEnd w:id="436"/>
    <w:bookmarkStart w:name="z463" w:id="437"/>
    <w:p>
      <w:pPr>
        <w:spacing w:after="0"/>
        <w:ind w:left="0"/>
        <w:jc w:val="both"/>
      </w:pPr>
      <w:r>
        <w:rPr>
          <w:rFonts w:ascii="Times New Roman"/>
          <w:b w:val="false"/>
          <w:i w:val="false"/>
          <w:color w:val="000000"/>
          <w:sz w:val="28"/>
        </w:rPr>
        <w:t>
      Пластикалық қалдықтарды қалпына келтіруді технологиялық процестердің экологиялық қауіпсіздігін қамтамасыз ететін технологиялар мен жабдықтарды пайдалана отырып, мамандандырылған ұйымдар жүзеге асырады.</w:t>
      </w:r>
    </w:p>
    <w:bookmarkEnd w:id="437"/>
    <w:bookmarkStart w:name="z464" w:id="438"/>
    <w:p>
      <w:pPr>
        <w:spacing w:after="0"/>
        <w:ind w:left="0"/>
        <w:jc w:val="both"/>
      </w:pPr>
      <w:r>
        <w:rPr>
          <w:rFonts w:ascii="Times New Roman"/>
          <w:b w:val="false"/>
          <w:i w:val="false"/>
          <w:color w:val="000000"/>
          <w:sz w:val="28"/>
        </w:rPr>
        <w:t>
      Шыны ыдыс қалдықтарын қалпына келтіру экологиялық қауіпсіздік талаптарын сақтаған жағдайда жүзеге асырылады.</w:t>
      </w:r>
    </w:p>
    <w:bookmarkEnd w:id="438"/>
    <w:bookmarkStart w:name="z465" w:id="439"/>
    <w:p>
      <w:pPr>
        <w:spacing w:after="0"/>
        <w:ind w:left="0"/>
        <w:jc w:val="both"/>
      </w:pPr>
      <w:r>
        <w:rPr>
          <w:rFonts w:ascii="Times New Roman"/>
          <w:b w:val="false"/>
          <w:i w:val="false"/>
          <w:color w:val="000000"/>
          <w:sz w:val="28"/>
        </w:rPr>
        <w:t>
      Қалдық шыны ыдыстарды қайта пайдалануға дайындау (сұрыптау, жуу, өңдеу);</w:t>
      </w:r>
    </w:p>
    <w:bookmarkEnd w:id="439"/>
    <w:bookmarkStart w:name="z466" w:id="440"/>
    <w:p>
      <w:pPr>
        <w:spacing w:after="0"/>
        <w:ind w:left="0"/>
        <w:jc w:val="both"/>
      </w:pPr>
      <w:r>
        <w:rPr>
          <w:rFonts w:ascii="Times New Roman"/>
          <w:b w:val="false"/>
          <w:i w:val="false"/>
          <w:color w:val="000000"/>
          <w:sz w:val="28"/>
        </w:rPr>
        <w:t>
      Жаңа өнімдерді өндірумен механикалық және термиялық әдістер (шыны жүні, шыны ыдыстар, шыны талшықтар, плиткалар және т.б.);</w:t>
      </w:r>
    </w:p>
    <w:bookmarkEnd w:id="440"/>
    <w:bookmarkStart w:name="z467" w:id="441"/>
    <w:p>
      <w:pPr>
        <w:spacing w:after="0"/>
        <w:ind w:left="0"/>
        <w:jc w:val="both"/>
      </w:pPr>
      <w:r>
        <w:rPr>
          <w:rFonts w:ascii="Times New Roman"/>
          <w:b w:val="false"/>
          <w:i w:val="false"/>
          <w:color w:val="000000"/>
          <w:sz w:val="28"/>
        </w:rPr>
        <w:t>
      ҚТҚ-ның қайта өңделмейтін бөлігінен екінші реттік қалдықтардан қатты отын алуға болады. Отынның бұл түрі ҚТҚ шығаруды барынша азайту үшін цемент зауыттары мен жылу электр станцияларында қолданылуы керек.</w:t>
      </w:r>
    </w:p>
    <w:bookmarkEnd w:id="441"/>
    <w:bookmarkStart w:name="z468" w:id="442"/>
    <w:p>
      <w:pPr>
        <w:spacing w:after="0"/>
        <w:ind w:left="0"/>
        <w:jc w:val="both"/>
      </w:pPr>
      <w:r>
        <w:rPr>
          <w:rFonts w:ascii="Times New Roman"/>
          <w:b w:val="false"/>
          <w:i w:val="false"/>
          <w:color w:val="000000"/>
          <w:sz w:val="28"/>
        </w:rPr>
        <w:t>
      Коммуналдық қалдықтардың қауіпті құрамдас бөліктері кәдеге жарату үшін мамандандырылған қауіпті қалдықтар объектілеріне жіберіледі.</w:t>
      </w:r>
    </w:p>
    <w:bookmarkEnd w:id="442"/>
    <w:bookmarkStart w:name="z469" w:id="443"/>
    <w:p>
      <w:pPr>
        <w:spacing w:after="0"/>
        <w:ind w:left="0"/>
        <w:jc w:val="both"/>
      </w:pPr>
      <w:r>
        <w:rPr>
          <w:rFonts w:ascii="Times New Roman"/>
          <w:b w:val="false"/>
          <w:i w:val="false"/>
          <w:color w:val="000000"/>
          <w:sz w:val="28"/>
        </w:rPr>
        <w:t>
      Тамақ қалдықтары</w:t>
      </w:r>
    </w:p>
    <w:bookmarkEnd w:id="443"/>
    <w:bookmarkStart w:name="z470" w:id="444"/>
    <w:p>
      <w:pPr>
        <w:spacing w:after="0"/>
        <w:ind w:left="0"/>
        <w:jc w:val="both"/>
      </w:pPr>
      <w:r>
        <w:rPr>
          <w:rFonts w:ascii="Times New Roman"/>
          <w:b w:val="false"/>
          <w:i w:val="false"/>
          <w:color w:val="000000"/>
          <w:sz w:val="28"/>
        </w:rPr>
        <w:t>
      ҚТҚ, негізінен тамақ және органикалық қалдықтардың бөлек жиналған биологиялық ыдырайтын фракциялары аэробты немесе анаэробты әдіспен өңделуі керек. Бұл қалдықтарды кәріздік тазарту қондырғыларының шламымен бірге өңдеу мүмкіндігі де қарастырылады. Бүгінгі күні органикалық қалдықтарды кәдеге жарату мен өңдеудің әртүрлі технологиялары бар, соның ішінде: биогаз өндіру, компост жасау және тағыда басқаларын.</w:t>
      </w:r>
    </w:p>
    <w:bookmarkEnd w:id="444"/>
    <w:bookmarkStart w:name="z471" w:id="445"/>
    <w:p>
      <w:pPr>
        <w:spacing w:after="0"/>
        <w:ind w:left="0"/>
        <w:jc w:val="both"/>
      </w:pPr>
      <w:r>
        <w:rPr>
          <w:rFonts w:ascii="Times New Roman"/>
          <w:b w:val="false"/>
          <w:i w:val="false"/>
          <w:color w:val="000000"/>
          <w:sz w:val="28"/>
        </w:rPr>
        <w:t>
      Компосттау – ҚТҚ ыдыратудың табиғи әдісі. Компосттау - оның табиғи биодеградациясына негізделген қалдықтарды өңдеу технологиясы.</w:t>
      </w:r>
    </w:p>
    <w:bookmarkEnd w:id="445"/>
    <w:bookmarkStart w:name="z472" w:id="446"/>
    <w:p>
      <w:pPr>
        <w:spacing w:after="0"/>
        <w:ind w:left="0"/>
        <w:jc w:val="both"/>
      </w:pPr>
      <w:r>
        <w:rPr>
          <w:rFonts w:ascii="Times New Roman"/>
          <w:b w:val="false"/>
          <w:i w:val="false"/>
          <w:color w:val="000000"/>
          <w:sz w:val="28"/>
        </w:rPr>
        <w:t>
      Органикалық қалдықтарды компосттау тікелей үй шаруашылығында немесе орталықтандырылуы мүмкін. Тікелей үй шаруашылығында компосттау жай ғана компост шұңқырларында немесе арнайы компост машиналарын пайдалану арқылы жүзеге асырылады. Орталықтандырылған компосттау кезінде тұтынушылар органикалық заттардың бөлек жиналуын қамтамасыз етеді, содан кейін олар арнайы жабдықталған учаскелерге немесе компост сақталатын силостарға тасымалданады. Кейіннен мұндай компост ауыл шаруашылығы қажеттіліктеріне пайдаланылады. Биологиялық ыдырайтын қалдықтардың жеткілікті көп мөлшері түзілетін және қосалқы шаруашылығы бар ұйымдар мен мекемелерде (мысалы, мектептерде) компост жасау жеке негізде жүргізілуі мүмкін.</w:t>
      </w:r>
    </w:p>
    <w:bookmarkEnd w:id="446"/>
    <w:bookmarkStart w:name="z473" w:id="447"/>
    <w:p>
      <w:pPr>
        <w:spacing w:after="0"/>
        <w:ind w:left="0"/>
        <w:jc w:val="both"/>
      </w:pPr>
      <w:r>
        <w:rPr>
          <w:rFonts w:ascii="Times New Roman"/>
          <w:b w:val="false"/>
          <w:i w:val="false"/>
          <w:color w:val="000000"/>
          <w:sz w:val="28"/>
        </w:rPr>
        <w:t>
      Ірі көлемді және құрылыс қалдықтары</w:t>
      </w:r>
    </w:p>
    <w:bookmarkEnd w:id="447"/>
    <w:bookmarkStart w:name="z474" w:id="448"/>
    <w:p>
      <w:pPr>
        <w:spacing w:after="0"/>
        <w:ind w:left="0"/>
        <w:jc w:val="both"/>
      </w:pPr>
      <w:r>
        <w:rPr>
          <w:rFonts w:ascii="Times New Roman"/>
          <w:b w:val="false"/>
          <w:i w:val="false"/>
          <w:color w:val="000000"/>
          <w:sz w:val="28"/>
        </w:rPr>
        <w:t>
      Қауіпті фракциялар ірі көлемдегі қалдықтардан жинау орындарында шығарылуы керек, содан кейін өңдеу және/немесе кәдеге жарату үшін мамандандырылған ұйымдарға жіберіледі.</w:t>
      </w:r>
    </w:p>
    <w:bookmarkEnd w:id="448"/>
    <w:bookmarkStart w:name="z475" w:id="449"/>
    <w:p>
      <w:pPr>
        <w:spacing w:after="0"/>
        <w:ind w:left="0"/>
        <w:jc w:val="both"/>
      </w:pPr>
      <w:r>
        <w:rPr>
          <w:rFonts w:ascii="Times New Roman"/>
          <w:b w:val="false"/>
          <w:i w:val="false"/>
          <w:color w:val="000000"/>
          <w:sz w:val="28"/>
        </w:rPr>
        <w:t>
      Аралас құрылыс қалдықтарын жинау орнында қайталама шикізат пен қауіпті компоненттерді алып тастау арқылы сұрыптау керек. Келесілерді бөлек сұрыптау керек: ағаш; қағаз және картон; металл (қара және түсті металдар бөлек); минералды қалдықтар (тас, құрылыс тасы және кірпіш, сылақ, бетон, гипс, қаңылтыр шыны және т.б.); темірбетон және бетон бөліктері.</w:t>
      </w:r>
    </w:p>
    <w:bookmarkEnd w:id="449"/>
    <w:bookmarkStart w:name="z476" w:id="450"/>
    <w:p>
      <w:pPr>
        <w:spacing w:after="0"/>
        <w:ind w:left="0"/>
        <w:jc w:val="both"/>
      </w:pPr>
      <w:r>
        <w:rPr>
          <w:rFonts w:ascii="Times New Roman"/>
          <w:b w:val="false"/>
          <w:i w:val="false"/>
          <w:color w:val="000000"/>
          <w:sz w:val="28"/>
        </w:rPr>
        <w:t>
      Ұсақтау және сұрыптау кешендері ірі құрылыс қалдықтарын өңдеу үшін қолданылады.</w:t>
      </w:r>
    </w:p>
    <w:bookmarkEnd w:id="450"/>
    <w:bookmarkStart w:name="z477" w:id="451"/>
    <w:p>
      <w:pPr>
        <w:spacing w:after="0"/>
        <w:ind w:left="0"/>
        <w:jc w:val="both"/>
      </w:pPr>
      <w:r>
        <w:rPr>
          <w:rFonts w:ascii="Times New Roman"/>
          <w:b w:val="false"/>
          <w:i w:val="false"/>
          <w:color w:val="000000"/>
          <w:sz w:val="28"/>
        </w:rPr>
        <w:t>
      Қауіпті құрылыс қалдықтарына мыналар жатады:</w:t>
      </w:r>
    </w:p>
    <w:bookmarkEnd w:id="451"/>
    <w:bookmarkStart w:name="z478" w:id="452"/>
    <w:p>
      <w:pPr>
        <w:spacing w:after="0"/>
        <w:ind w:left="0"/>
        <w:jc w:val="both"/>
      </w:pPr>
      <w:r>
        <w:rPr>
          <w:rFonts w:ascii="Times New Roman"/>
          <w:b w:val="false"/>
          <w:i w:val="false"/>
          <w:color w:val="000000"/>
          <w:sz w:val="28"/>
        </w:rPr>
        <w:t>
      1) құрамында асбест тақтасы немесе эфирі бар қалдықтар, асбест-цемент тақталары, асбест-цемент құбырлары, оқшаулағыш материалдар және т.б.;</w:t>
      </w:r>
    </w:p>
    <w:bookmarkEnd w:id="452"/>
    <w:bookmarkStart w:name="z479" w:id="453"/>
    <w:p>
      <w:pPr>
        <w:spacing w:after="0"/>
        <w:ind w:left="0"/>
        <w:jc w:val="both"/>
      </w:pPr>
      <w:r>
        <w:rPr>
          <w:rFonts w:ascii="Times New Roman"/>
          <w:b w:val="false"/>
          <w:i w:val="false"/>
          <w:color w:val="000000"/>
          <w:sz w:val="28"/>
        </w:rPr>
        <w:t>
      2) бояулардың, лактардың, желімдердің, шайырлардың қалдықтары, оның ішінде олар бар бос ыдыстар мен аталған қалдықтарға малынған материалдар және т.б.;</w:t>
      </w:r>
    </w:p>
    <w:bookmarkEnd w:id="453"/>
    <w:bookmarkStart w:name="z480" w:id="454"/>
    <w:p>
      <w:pPr>
        <w:spacing w:after="0"/>
        <w:ind w:left="0"/>
        <w:jc w:val="both"/>
      </w:pPr>
      <w:r>
        <w:rPr>
          <w:rFonts w:ascii="Times New Roman"/>
          <w:b w:val="false"/>
          <w:i w:val="false"/>
          <w:color w:val="000000"/>
          <w:sz w:val="28"/>
        </w:rPr>
        <w:t>
      3) құрамында мұнай өнімдері бар қалдықтар – рубероид, сіңдірілген оқшаулағыш материалдар, құрамында шайыр бар асфальт және тағы басқалары;</w:t>
      </w:r>
    </w:p>
    <w:bookmarkEnd w:id="454"/>
    <w:bookmarkStart w:name="z481" w:id="455"/>
    <w:p>
      <w:pPr>
        <w:spacing w:after="0"/>
        <w:ind w:left="0"/>
        <w:jc w:val="both"/>
      </w:pPr>
      <w:r>
        <w:rPr>
          <w:rFonts w:ascii="Times New Roman"/>
          <w:b w:val="false"/>
          <w:i w:val="false"/>
          <w:color w:val="000000"/>
          <w:sz w:val="28"/>
        </w:rPr>
        <w:t>
      4) ластанған топырақ.</w:t>
      </w:r>
    </w:p>
    <w:bookmarkEnd w:id="455"/>
    <w:bookmarkStart w:name="z482" w:id="456"/>
    <w:p>
      <w:pPr>
        <w:spacing w:after="0"/>
        <w:ind w:left="0"/>
        <w:jc w:val="both"/>
      </w:pPr>
      <w:r>
        <w:rPr>
          <w:rFonts w:ascii="Times New Roman"/>
          <w:b w:val="false"/>
          <w:i w:val="false"/>
          <w:color w:val="000000"/>
          <w:sz w:val="28"/>
        </w:rPr>
        <w:t>
      Қауіпті құрылыс қалдықтары бөлек жиналады және одан әрі өңдеу және/немесе кәдеге жарату үшін мамандандырылған компанияларға беріледі.</w:t>
      </w:r>
    </w:p>
    <w:bookmarkEnd w:id="456"/>
    <w:bookmarkStart w:name="z483" w:id="457"/>
    <w:p>
      <w:pPr>
        <w:spacing w:after="0"/>
        <w:ind w:left="0"/>
        <w:jc w:val="both"/>
      </w:pPr>
      <w:r>
        <w:rPr>
          <w:rFonts w:ascii="Times New Roman"/>
          <w:b w:val="false"/>
          <w:i w:val="false"/>
          <w:color w:val="000000"/>
          <w:sz w:val="28"/>
        </w:rPr>
        <w:t>
      Сұрыптаудан кейін одан әрі өңдеуге жатпайтын коммуналдық қалдықтарды кәдеге жарату ҚТҚ полигонында жүзеге асырылады.</w:t>
      </w:r>
    </w:p>
    <w:bookmarkEnd w:id="457"/>
    <w:bookmarkStart w:name="z484" w:id="458"/>
    <w:p>
      <w:pPr>
        <w:spacing w:after="0"/>
        <w:ind w:left="0"/>
        <w:jc w:val="left"/>
      </w:pPr>
      <w:r>
        <w:rPr>
          <w:rFonts w:ascii="Times New Roman"/>
          <w:b/>
          <w:i w:val="false"/>
          <w:color w:val="000000"/>
        </w:rPr>
        <w:t xml:space="preserve">  11.2. Коммуналдық қалдықтарды қауіпсіз орналастыруды қамтамасыз ету шаралары</w:t>
      </w:r>
    </w:p>
    <w:bookmarkEnd w:id="458"/>
    <w:bookmarkStart w:name="z485" w:id="459"/>
    <w:p>
      <w:pPr>
        <w:spacing w:after="0"/>
        <w:ind w:left="0"/>
        <w:jc w:val="both"/>
      </w:pPr>
      <w:r>
        <w:rPr>
          <w:rFonts w:ascii="Times New Roman"/>
          <w:b w:val="false"/>
          <w:i w:val="false"/>
          <w:color w:val="000000"/>
          <w:sz w:val="28"/>
        </w:rPr>
        <w:t>
      Коммуналдық қалдықтарды қауіпсіз орналастыруды қамтамасыз ету үшін келесі шараларды қабылдау қажет:</w:t>
      </w:r>
    </w:p>
    <w:bookmarkEnd w:id="459"/>
    <w:bookmarkStart w:name="z486" w:id="460"/>
    <w:p>
      <w:pPr>
        <w:spacing w:after="0"/>
        <w:ind w:left="0"/>
        <w:jc w:val="both"/>
      </w:pPr>
      <w:r>
        <w:rPr>
          <w:rFonts w:ascii="Times New Roman"/>
          <w:b w:val="false"/>
          <w:i w:val="false"/>
          <w:color w:val="000000"/>
          <w:sz w:val="28"/>
        </w:rPr>
        <w:t>
      - ҚТҚ полигонын салу және пайдалануға беру;</w:t>
      </w:r>
    </w:p>
    <w:bookmarkEnd w:id="460"/>
    <w:bookmarkStart w:name="z487" w:id="461"/>
    <w:p>
      <w:pPr>
        <w:spacing w:after="0"/>
        <w:ind w:left="0"/>
        <w:jc w:val="both"/>
      </w:pPr>
      <w:r>
        <w:rPr>
          <w:rFonts w:ascii="Times New Roman"/>
          <w:b w:val="false"/>
          <w:i w:val="false"/>
          <w:color w:val="000000"/>
          <w:sz w:val="28"/>
        </w:rPr>
        <w:t>
      - ескі ҚТҚ полигонының жерін кезең-кезеңімен рекультивациялау және қалпына келтіру;</w:t>
      </w:r>
    </w:p>
    <w:bookmarkEnd w:id="461"/>
    <w:bookmarkStart w:name="z488" w:id="462"/>
    <w:p>
      <w:pPr>
        <w:spacing w:after="0"/>
        <w:ind w:left="0"/>
        <w:jc w:val="both"/>
      </w:pPr>
      <w:r>
        <w:rPr>
          <w:rFonts w:ascii="Times New Roman"/>
          <w:b w:val="false"/>
          <w:i w:val="false"/>
          <w:color w:val="000000"/>
          <w:sz w:val="28"/>
        </w:rPr>
        <w:t>
      - рұқсат етілмеген полигондарды анықтау және жою.</w:t>
      </w:r>
    </w:p>
    <w:bookmarkEnd w:id="462"/>
    <w:bookmarkStart w:name="z489" w:id="463"/>
    <w:p>
      <w:pPr>
        <w:spacing w:after="0"/>
        <w:ind w:left="0"/>
        <w:jc w:val="both"/>
      </w:pPr>
      <w:r>
        <w:rPr>
          <w:rFonts w:ascii="Times New Roman"/>
          <w:b w:val="false"/>
          <w:i w:val="false"/>
          <w:color w:val="000000"/>
          <w:sz w:val="28"/>
        </w:rPr>
        <w:t>
      Ескі полигон аумағында қабылдауды, сұрыптауды қоса алғанда инфрақұрылыммен қамтамасыз ету қажет, содан кейін ғана ҚТҚ қалдық бөліктері көмілуі керек. Қолданыстағы ҚТҚ полигоны аумағындағы жерлерді заң талаптарына сәйкес кезең-кезеңімен рекультивациялау және қалпына келтіру жұмыстарын жүргізу қажет. Қолданыстағы ҚТҚ полигонын жабуға экологиялық рұқсат алғаннан кейін ғана рұқсат етіледі.</w:t>
      </w:r>
    </w:p>
    <w:bookmarkEnd w:id="463"/>
    <w:bookmarkStart w:name="z490" w:id="464"/>
    <w:p>
      <w:pPr>
        <w:spacing w:after="0"/>
        <w:ind w:left="0"/>
        <w:jc w:val="both"/>
      </w:pPr>
      <w:r>
        <w:rPr>
          <w:rFonts w:ascii="Times New Roman"/>
          <w:b w:val="false"/>
          <w:i w:val="false"/>
          <w:color w:val="000000"/>
          <w:sz w:val="28"/>
        </w:rPr>
        <w:t>
      Қоршаған ортаны қорғау саласындағы уәкілетті органның және санитарлық-эпидемиологиялық қызмет саласындағы мемлекеттік органның лауазымды тұлғалары жергiлiктi жерде қорытынды тексеру жүргiзгеннен, меншiк иесi ұсынған барлық мәлiметтердi бағалағаннан кейiн ғана қалдықтарды орналастыру орны жабық деп есептеп, полигонның жабылуын мақұлдау туралы хабардар етуі мүмкiн.</w:t>
      </w:r>
    </w:p>
    <w:bookmarkEnd w:id="464"/>
    <w:bookmarkStart w:name="z491" w:id="465"/>
    <w:p>
      <w:pPr>
        <w:spacing w:after="0"/>
        <w:ind w:left="0"/>
        <w:jc w:val="both"/>
      </w:pPr>
      <w:r>
        <w:rPr>
          <w:rFonts w:ascii="Times New Roman"/>
          <w:b w:val="false"/>
          <w:i w:val="false"/>
          <w:color w:val="000000"/>
          <w:sz w:val="28"/>
        </w:rPr>
        <w:t xml:space="preserve">
      Полигон жабылғаннан кейін, полигон иесі бес жыл бойына аумақты рекультивациялап, полигондағы газ бен сүзінділер шығарындыларын бақылауы керек. Бүлінген жерлерді қалпына келтіруге және кейінгі мониторингке қаражат полигондарды жою қорынан түседі. </w:t>
      </w:r>
    </w:p>
    <w:bookmarkEnd w:id="465"/>
    <w:bookmarkStart w:name="z492" w:id="466"/>
    <w:p>
      <w:pPr>
        <w:spacing w:after="0"/>
        <w:ind w:left="0"/>
        <w:jc w:val="both"/>
      </w:pPr>
      <w:r>
        <w:rPr>
          <w:rFonts w:ascii="Times New Roman"/>
          <w:b w:val="false"/>
          <w:i w:val="false"/>
          <w:color w:val="000000"/>
          <w:sz w:val="28"/>
        </w:rPr>
        <w:t xml:space="preserve">
      Полигон иесі жоба шарттарына сәйкес полигонды рекультивациялауды жүргізгеннен кейін және орындалған жұмыстарды қоршаған ортаны қорғау саласындағы уәкілетті органның қатысуымен қабылдау комиссиясы қабылдағаннан кейін меншік иесі экологиялық мониторинг жүргізуді тоқтатады. </w:t>
      </w:r>
    </w:p>
    <w:bookmarkEnd w:id="466"/>
    <w:bookmarkStart w:name="z493" w:id="467"/>
    <w:p>
      <w:pPr>
        <w:spacing w:after="0"/>
        <w:ind w:left="0"/>
        <w:jc w:val="both"/>
      </w:pPr>
      <w:r>
        <w:rPr>
          <w:rFonts w:ascii="Times New Roman"/>
          <w:b w:val="false"/>
          <w:i w:val="false"/>
          <w:color w:val="000000"/>
          <w:sz w:val="28"/>
        </w:rPr>
        <w:t>
      Рұқсат етілмеген үйінділерге қатысты мәселелерді шешу үшін "Қазақстан Ғарыш Сапары" ҰК" АҚ спутниктері тіркеген барлық ҚТҚ үйінділеріне мұқият аудит жүргізу қажет.</w:t>
      </w:r>
    </w:p>
    <w:bookmarkEnd w:id="467"/>
    <w:bookmarkStart w:name="z494" w:id="468"/>
    <w:p>
      <w:pPr>
        <w:spacing w:after="0"/>
        <w:ind w:left="0"/>
        <w:jc w:val="both"/>
      </w:pPr>
      <w:r>
        <w:rPr>
          <w:rFonts w:ascii="Times New Roman"/>
          <w:b w:val="false"/>
          <w:i w:val="false"/>
          <w:color w:val="000000"/>
          <w:sz w:val="28"/>
        </w:rPr>
        <w:t>
      Жаңа полигондардың пайда болуына жол бермеу шарасының негізі 2030 жылға қарай халықты қалдықтарды жинау және тасымалдау қызметтерімен 100% қамту және қалдықтарды қауіпсіз басқару бойынша шағын және орта бизнеспен профилактикалық жұмыстарды жүргізу болып табылады.</w:t>
      </w:r>
    </w:p>
    <w:bookmarkEnd w:id="468"/>
    <w:bookmarkStart w:name="z495" w:id="469"/>
    <w:p>
      <w:pPr>
        <w:spacing w:after="0"/>
        <w:ind w:left="0"/>
        <w:jc w:val="left"/>
      </w:pPr>
      <w:r>
        <w:rPr>
          <w:rFonts w:ascii="Times New Roman"/>
          <w:b/>
          <w:i w:val="false"/>
          <w:color w:val="000000"/>
        </w:rPr>
        <w:t xml:space="preserve">  11.3. Коммуналдық қалдықтарды басқару мәселелері бойынша халықтың хабардар болуын арттыру және барлық мүдделі тараптардың өзара іс-қимылын күшейту шаралары</w:t>
      </w:r>
    </w:p>
    <w:bookmarkEnd w:id="469"/>
    <w:bookmarkStart w:name="z496" w:id="470"/>
    <w:p>
      <w:pPr>
        <w:spacing w:after="0"/>
        <w:ind w:left="0"/>
        <w:jc w:val="both"/>
      </w:pPr>
      <w:r>
        <w:rPr>
          <w:rFonts w:ascii="Times New Roman"/>
          <w:b w:val="false"/>
          <w:i w:val="false"/>
          <w:color w:val="000000"/>
          <w:sz w:val="28"/>
        </w:rPr>
        <w:t>
      Бағдарламаның тиімді жұмыс істеуі үшін тұрғындарды хабардар ету және қолдау маңызды. Халықтың хабардарлығын арттыру – ұзақ мерзімді процесс, ол тұрақты түрде жүргізілуі керек.</w:t>
      </w:r>
    </w:p>
    <w:bookmarkEnd w:id="470"/>
    <w:bookmarkStart w:name="z497" w:id="471"/>
    <w:p>
      <w:pPr>
        <w:spacing w:after="0"/>
        <w:ind w:left="0"/>
        <w:jc w:val="both"/>
      </w:pPr>
      <w:r>
        <w:rPr>
          <w:rFonts w:ascii="Times New Roman"/>
          <w:b w:val="false"/>
          <w:i w:val="false"/>
          <w:color w:val="000000"/>
          <w:sz w:val="28"/>
        </w:rPr>
        <w:t>
      Жергілікті газеттер мен журналдарға қалдықтарды басқаруға байланысты проблема және қалдықтарды дұрыс басқару талаптары туралы халықты ағартуға бағытталған мақалалар жариялау ұсынылады.</w:t>
      </w:r>
    </w:p>
    <w:bookmarkEnd w:id="471"/>
    <w:bookmarkStart w:name="z498" w:id="472"/>
    <w:p>
      <w:pPr>
        <w:spacing w:after="0"/>
        <w:ind w:left="0"/>
        <w:jc w:val="both"/>
      </w:pPr>
      <w:r>
        <w:rPr>
          <w:rFonts w:ascii="Times New Roman"/>
          <w:b w:val="false"/>
          <w:i w:val="false"/>
          <w:color w:val="000000"/>
          <w:sz w:val="28"/>
        </w:rPr>
        <w:t xml:space="preserve">
      ҚТҚ жинау және шығару жөніндегі қызметкерлер мен мамандандырылған ұйымдарға тұрмыстық қалдықтарды сұрыптау және пластик, шыны, картон және қағаз қалдықтарына арналған контейнерлерде бөлек сақтау тәртібін түсіндіретін экологиялық науқандарды мерзімді түрде өткізу ұсынылады. </w:t>
      </w:r>
    </w:p>
    <w:bookmarkEnd w:id="472"/>
    <w:bookmarkStart w:name="z499" w:id="473"/>
    <w:p>
      <w:pPr>
        <w:spacing w:after="0"/>
        <w:ind w:left="0"/>
        <w:jc w:val="both"/>
      </w:pPr>
      <w:r>
        <w:rPr>
          <w:rFonts w:ascii="Times New Roman"/>
          <w:b w:val="false"/>
          <w:i w:val="false"/>
          <w:color w:val="000000"/>
          <w:sz w:val="28"/>
        </w:rPr>
        <w:t xml:space="preserve">
      Мұндай әрекеттер әдетте бөлек жинауға арналған контейнерлер орнатылған аулаларда да, қалдықтар жоқ жерлерде де жүргізіледі. Бұл ретте полигондағы аралас күйдегі ҚТҚ қоршаған ортаға тигізетін кері салдары және қалдықтарды бөлек жинауды енгізу қажеттілігі туралы тұрғындарға жан-жақты түсіндірме жұмыстары жүргізілуде. </w:t>
      </w:r>
    </w:p>
    <w:bookmarkEnd w:id="473"/>
    <w:bookmarkStart w:name="z500" w:id="474"/>
    <w:p>
      <w:pPr>
        <w:spacing w:after="0"/>
        <w:ind w:left="0"/>
        <w:jc w:val="both"/>
      </w:pPr>
      <w:r>
        <w:rPr>
          <w:rFonts w:ascii="Times New Roman"/>
          <w:b w:val="false"/>
          <w:i w:val="false"/>
          <w:color w:val="000000"/>
          <w:sz w:val="28"/>
        </w:rPr>
        <w:t>
      Қалдықтарды сұрыптаудың енгізілген жүйесі туралы түсіндірмелері бар түрлі-түсті парақшаларды тұрғындар арасында тарату да жақсы нәтиже береді.</w:t>
      </w:r>
    </w:p>
    <w:bookmarkEnd w:id="474"/>
    <w:bookmarkStart w:name="z501" w:id="475"/>
    <w:p>
      <w:pPr>
        <w:spacing w:after="0"/>
        <w:ind w:left="0"/>
        <w:jc w:val="both"/>
      </w:pPr>
      <w:r>
        <w:rPr>
          <w:rFonts w:ascii="Times New Roman"/>
          <w:b w:val="false"/>
          <w:i w:val="false"/>
          <w:color w:val="000000"/>
          <w:sz w:val="28"/>
        </w:rPr>
        <w:t>
      Басты назар негізгі мүдделі тараптар топтарына аударылады:</w:t>
      </w:r>
    </w:p>
    <w:bookmarkEnd w:id="475"/>
    <w:bookmarkStart w:name="z502" w:id="476"/>
    <w:p>
      <w:pPr>
        <w:spacing w:after="0"/>
        <w:ind w:left="0"/>
        <w:jc w:val="both"/>
      </w:pPr>
      <w:r>
        <w:rPr>
          <w:rFonts w:ascii="Times New Roman"/>
          <w:b w:val="false"/>
          <w:i w:val="false"/>
          <w:color w:val="000000"/>
          <w:sz w:val="28"/>
        </w:rPr>
        <w:t>
      • халық (жұмыс істейтін және жұмыс істемейтін (үй шаруасындағы әйелдер, зейнеткерлер, балалар);</w:t>
      </w:r>
    </w:p>
    <w:bookmarkEnd w:id="476"/>
    <w:bookmarkStart w:name="z503" w:id="477"/>
    <w:p>
      <w:pPr>
        <w:spacing w:after="0"/>
        <w:ind w:left="0"/>
        <w:jc w:val="both"/>
      </w:pPr>
      <w:r>
        <w:rPr>
          <w:rFonts w:ascii="Times New Roman"/>
          <w:b w:val="false"/>
          <w:i w:val="false"/>
          <w:color w:val="000000"/>
          <w:sz w:val="28"/>
        </w:rPr>
        <w:t>
      • мұғалімдер, еріктілер, белсенді топтар және мемлекеттік емес ұйымдар.</w:t>
      </w:r>
    </w:p>
    <w:bookmarkEnd w:id="477"/>
    <w:bookmarkStart w:name="z504" w:id="478"/>
    <w:p>
      <w:pPr>
        <w:spacing w:after="0"/>
        <w:ind w:left="0"/>
        <w:jc w:val="both"/>
      </w:pPr>
      <w:r>
        <w:rPr>
          <w:rFonts w:ascii="Times New Roman"/>
          <w:b w:val="false"/>
          <w:i w:val="false"/>
          <w:color w:val="000000"/>
          <w:sz w:val="28"/>
        </w:rPr>
        <w:t>
      Қалдықтарды басқару бойынша халықты ақпараттандыру жоспарында халықты ақпараттандыру шаралары қарастырылады және мыналарды қамтиды:</w:t>
      </w:r>
    </w:p>
    <w:bookmarkEnd w:id="478"/>
    <w:bookmarkStart w:name="z505" w:id="479"/>
    <w:p>
      <w:pPr>
        <w:spacing w:after="0"/>
        <w:ind w:left="0"/>
        <w:jc w:val="both"/>
      </w:pPr>
      <w:r>
        <w:rPr>
          <w:rFonts w:ascii="Times New Roman"/>
          <w:b w:val="false"/>
          <w:i w:val="false"/>
          <w:color w:val="000000"/>
          <w:sz w:val="28"/>
        </w:rPr>
        <w:t>
      • жергілікті газеттердегі жарияланымдар;</w:t>
      </w:r>
    </w:p>
    <w:bookmarkEnd w:id="479"/>
    <w:bookmarkStart w:name="z506" w:id="480"/>
    <w:p>
      <w:pPr>
        <w:spacing w:after="0"/>
        <w:ind w:left="0"/>
        <w:jc w:val="both"/>
      </w:pPr>
      <w:r>
        <w:rPr>
          <w:rFonts w:ascii="Times New Roman"/>
          <w:b w:val="false"/>
          <w:i w:val="false"/>
          <w:color w:val="000000"/>
          <w:sz w:val="28"/>
        </w:rPr>
        <w:t>
      • мектептерде және көпшілік арасында тарату үшін материалдық ресурстарды қайта өңдеу бойынша ақпараттық материалдар;</w:t>
      </w:r>
    </w:p>
    <w:bookmarkEnd w:id="480"/>
    <w:bookmarkStart w:name="z507" w:id="481"/>
    <w:p>
      <w:pPr>
        <w:spacing w:after="0"/>
        <w:ind w:left="0"/>
        <w:jc w:val="both"/>
      </w:pPr>
      <w:r>
        <w:rPr>
          <w:rFonts w:ascii="Times New Roman"/>
          <w:b w:val="false"/>
          <w:i w:val="false"/>
          <w:color w:val="000000"/>
          <w:sz w:val="28"/>
        </w:rPr>
        <w:t>
      • тамақ қалдықтарын үйде компост жасау бойынша брошюралар;</w:t>
      </w:r>
    </w:p>
    <w:bookmarkEnd w:id="481"/>
    <w:bookmarkStart w:name="z508" w:id="482"/>
    <w:p>
      <w:pPr>
        <w:spacing w:after="0"/>
        <w:ind w:left="0"/>
        <w:jc w:val="both"/>
      </w:pPr>
      <w:r>
        <w:rPr>
          <w:rFonts w:ascii="Times New Roman"/>
          <w:b w:val="false"/>
          <w:i w:val="false"/>
          <w:color w:val="000000"/>
          <w:sz w:val="28"/>
        </w:rPr>
        <w:t>
      • мектеп оқушылары мен студенттердің оқу-жаттығу алаңдарына оқу сапарларын ұйымдастыру;</w:t>
      </w:r>
    </w:p>
    <w:bookmarkEnd w:id="482"/>
    <w:bookmarkStart w:name="z509" w:id="483"/>
    <w:p>
      <w:pPr>
        <w:spacing w:after="0"/>
        <w:ind w:left="0"/>
        <w:jc w:val="both"/>
      </w:pPr>
      <w:r>
        <w:rPr>
          <w:rFonts w:ascii="Times New Roman"/>
          <w:b w:val="false"/>
          <w:i w:val="false"/>
          <w:color w:val="000000"/>
          <w:sz w:val="28"/>
        </w:rPr>
        <w:t>
      ҚТҚ бөлек жинау және қайта өңдеу бойынша ЖАО бизнес-бастамаларының көмегі болған жағдайда, қалдықтарды қайта өңдеу дамып келеді.</w:t>
      </w:r>
    </w:p>
    <w:bookmarkEnd w:id="483"/>
    <w:bookmarkStart w:name="z510" w:id="484"/>
    <w:p>
      <w:pPr>
        <w:spacing w:after="0"/>
        <w:ind w:left="0"/>
        <w:jc w:val="both"/>
      </w:pPr>
      <w:r>
        <w:rPr>
          <w:rFonts w:ascii="Times New Roman"/>
          <w:b w:val="false"/>
          <w:i w:val="false"/>
          <w:color w:val="000000"/>
          <w:sz w:val="28"/>
        </w:rPr>
        <w:t>
      Қалдықтарды басқару саласындағы ұсыныстарды талқылау, қайталама шикізат пен контейнерлерді қабылдау пункттерін орнату және т. б. үшін ЖАО мен бизнестің, сондай-ақ басқа да мүдделі тараптардың өзара іс-қимылы бойынша түрлі кездесулер, дөңгелек үстелдер өткізілетін болады.</w:t>
      </w:r>
    </w:p>
    <w:bookmarkEnd w:id="484"/>
    <w:bookmarkStart w:name="z511" w:id="485"/>
    <w:p>
      <w:pPr>
        <w:spacing w:after="0"/>
        <w:ind w:left="0"/>
        <w:jc w:val="left"/>
      </w:pPr>
      <w:r>
        <w:rPr>
          <w:rFonts w:ascii="Times New Roman"/>
          <w:b/>
          <w:i w:val="false"/>
          <w:color w:val="000000"/>
        </w:rPr>
        <w:t xml:space="preserve">  12. ҚАЖЕТТІ РЕСУРСТАР</w:t>
      </w:r>
    </w:p>
    <w:bookmarkEnd w:id="485"/>
    <w:bookmarkStart w:name="z512" w:id="486"/>
    <w:p>
      <w:pPr>
        <w:spacing w:after="0"/>
        <w:ind w:left="0"/>
        <w:jc w:val="both"/>
      </w:pPr>
      <w:r>
        <w:rPr>
          <w:rFonts w:ascii="Times New Roman"/>
          <w:b w:val="false"/>
          <w:i w:val="false"/>
          <w:color w:val="000000"/>
          <w:sz w:val="28"/>
        </w:rPr>
        <w:t>
      "Қалдықтарды басқару бағдарламасын әзірлеу қағидалары" бойынша - бағдарламаның қаржыландыру көздері ұйымдардың меншікті қаражаты, тікелей шетелдік және отандық инвестициялар, халықаралық қаржы экономикалық ұйымдардың немесе донор елдердің гранттары, екінші деңгейдегі банктердің кредиттері және Қазақстан Республикасының заңнамасында тыйым салынбаған басқа да көздер болып табылады. Іс-шаралар бағдарламасын қаржыландыру мыналар арқылы жүзеге асырылуы мүмкін:</w:t>
      </w:r>
    </w:p>
    <w:bookmarkEnd w:id="486"/>
    <w:bookmarkStart w:name="z513" w:id="487"/>
    <w:p>
      <w:pPr>
        <w:spacing w:after="0"/>
        <w:ind w:left="0"/>
        <w:jc w:val="both"/>
      </w:pPr>
      <w:r>
        <w:rPr>
          <w:rFonts w:ascii="Times New Roman"/>
          <w:b w:val="false"/>
          <w:i w:val="false"/>
          <w:color w:val="000000"/>
          <w:sz w:val="28"/>
        </w:rPr>
        <w:t>
      • мемлекеттік және жергілікті бюджет;</w:t>
      </w:r>
    </w:p>
    <w:bookmarkEnd w:id="487"/>
    <w:bookmarkStart w:name="z514" w:id="488"/>
    <w:p>
      <w:pPr>
        <w:spacing w:after="0"/>
        <w:ind w:left="0"/>
        <w:jc w:val="both"/>
      </w:pPr>
      <w:r>
        <w:rPr>
          <w:rFonts w:ascii="Times New Roman"/>
          <w:b w:val="false"/>
          <w:i w:val="false"/>
          <w:color w:val="000000"/>
          <w:sz w:val="28"/>
        </w:rPr>
        <w:t>
      • жеке инвестициялар,</w:t>
      </w:r>
    </w:p>
    <w:bookmarkEnd w:id="488"/>
    <w:bookmarkStart w:name="z515" w:id="489"/>
    <w:p>
      <w:pPr>
        <w:spacing w:after="0"/>
        <w:ind w:left="0"/>
        <w:jc w:val="both"/>
      </w:pPr>
      <w:r>
        <w:rPr>
          <w:rFonts w:ascii="Times New Roman"/>
          <w:b w:val="false"/>
          <w:i w:val="false"/>
          <w:color w:val="000000"/>
          <w:sz w:val="28"/>
        </w:rPr>
        <w:t xml:space="preserve">
      • халықаралық қаржы ұйымдарының қаражаты; </w:t>
      </w:r>
    </w:p>
    <w:bookmarkEnd w:id="489"/>
    <w:bookmarkStart w:name="z516" w:id="490"/>
    <w:p>
      <w:pPr>
        <w:spacing w:after="0"/>
        <w:ind w:left="0"/>
        <w:jc w:val="both"/>
      </w:pPr>
      <w:r>
        <w:rPr>
          <w:rFonts w:ascii="Times New Roman"/>
          <w:b w:val="false"/>
          <w:i w:val="false"/>
          <w:color w:val="000000"/>
          <w:sz w:val="28"/>
        </w:rPr>
        <w:t>
      • екінші деңгейдегі банктерден алынған несиелер және Қазақстан Республикасының заңнамасында тыйым салынбаған өзге де көздер.</w:t>
      </w:r>
    </w:p>
    <w:bookmarkEnd w:id="490"/>
    <w:bookmarkStart w:name="z517" w:id="491"/>
    <w:p>
      <w:pPr>
        <w:spacing w:after="0"/>
        <w:ind w:left="0"/>
        <w:jc w:val="both"/>
      </w:pPr>
      <w:r>
        <w:rPr>
          <w:rFonts w:ascii="Times New Roman"/>
          <w:b w:val="false"/>
          <w:i w:val="false"/>
          <w:color w:val="000000"/>
          <w:sz w:val="28"/>
        </w:rPr>
        <w:t>
      Ұсынылған Бағдарламаны іске асыруға және қоршаған ортаны қорғау бойынша жоспарланған іс-шараларды іске асыруға арналған қаржылық шығындарды ҚР ЭК-ның 29-бабына сәйкес бюджет қаражаты есебінен жүзеге асыру жоспарлануда. Бұл тетік осы іс-шаралар жоспарын әзірлеу және бекіту жылының алдындағы үш жыл ішінде жергілікті бюджетке қоршаған ортаға теріс әсер еткені үшін алынатын төлемақы сомасынан кем емес мөлшерде қаражатты пайдалануға мүмкіндік береді.</w:t>
      </w:r>
    </w:p>
    <w:bookmarkEnd w:id="491"/>
    <w:bookmarkStart w:name="z518" w:id="492"/>
    <w:p>
      <w:pPr>
        <w:spacing w:after="0"/>
        <w:ind w:left="0"/>
        <w:jc w:val="left"/>
      </w:pPr>
      <w:r>
        <w:rPr>
          <w:rFonts w:ascii="Times New Roman"/>
          <w:b/>
          <w:i w:val="false"/>
          <w:color w:val="000000"/>
        </w:rPr>
        <w:t xml:space="preserve">  13. КӘСІПОРЫНДА ҚАЛДЫҚТАРДЫ БАСҚАРУ БАҒДАРЛАМАСЫН ЖҮЗЕГЕ АСЫРУ БОЙЫНША ШАРАЛАР ЖОСПАРЫ</w:t>
      </w:r>
    </w:p>
    <w:bookmarkEnd w:id="492"/>
    <w:bookmarkStart w:name="z519" w:id="493"/>
    <w:p>
      <w:pPr>
        <w:spacing w:after="0"/>
        <w:ind w:left="0"/>
        <w:jc w:val="both"/>
      </w:pPr>
      <w:r>
        <w:rPr>
          <w:rFonts w:ascii="Times New Roman"/>
          <w:b w:val="false"/>
          <w:i w:val="false"/>
          <w:color w:val="000000"/>
          <w:sz w:val="28"/>
        </w:rPr>
        <w:t>
      Қойылған мақсаттарға қол жеткізу және қойылған міндеттерді орындау үшін Бағдарламаны іске асыру жөніндегі іс-шаралар жоспары әзірленді, ол 2-қосымшада келтірілген.</w:t>
      </w:r>
    </w:p>
    <w:bookmarkEnd w:id="493"/>
    <w:bookmarkStart w:name="z520" w:id="494"/>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орындау мерзімдері мен жауапты орындаушылар көрсетілген. Іс-шаралар жоспары күтілетін нәтижелерге қол жеткізу үшін Бағдарламаның барлық жауапты орындаушыларының жұмысын кешенді түрде және үйлестіруді қамтамасыз етеді.</w:t>
      </w:r>
    </w:p>
    <w:bookmarkEnd w:id="494"/>
    <w:bookmarkStart w:name="z521" w:id="495"/>
    <w:p>
      <w:pPr>
        <w:spacing w:after="0"/>
        <w:ind w:left="0"/>
        <w:jc w:val="both"/>
      </w:pPr>
      <w:r>
        <w:rPr>
          <w:rFonts w:ascii="Times New Roman"/>
          <w:b w:val="false"/>
          <w:i w:val="false"/>
          <w:color w:val="000000"/>
          <w:sz w:val="28"/>
        </w:rPr>
        <w:t>
      Іс-шаралар жоспарына түзетулер мониторинг нәтижелері бойынша негізделген ұсыныстар болған жағдайда қажет болған жағдайда жүзеге асырылады.Мониторинг нәтижелері бойынша осының мақсаттарына, міндеттеріне және нысаналы көрсеткіштеріне қол жеткізу мүмкін еместігі анықталған жағдайда, Бағдарлама, басқа да іс-шаралар белгіленіп, анықталған проблемалық мәселелер бойынша шаралар қабылданады. Мониторинг нәтижелері бойынша ТҮКШЖКжАЖ бөлімі мыналарға бағытталған шешімдер қабылдайды:</w:t>
      </w:r>
    </w:p>
    <w:bookmarkEnd w:id="495"/>
    <w:bookmarkStart w:name="z522" w:id="496"/>
    <w:p>
      <w:pPr>
        <w:spacing w:after="0"/>
        <w:ind w:left="0"/>
        <w:jc w:val="both"/>
      </w:pPr>
      <w:r>
        <w:rPr>
          <w:rFonts w:ascii="Times New Roman"/>
          <w:b w:val="false"/>
          <w:i w:val="false"/>
          <w:color w:val="000000"/>
          <w:sz w:val="28"/>
        </w:rPr>
        <w:t>
      1) Бағдарламалардың белгіленген мақсаттары мен міндеттеріне қол жеткізу үшін жоспарланған іс-шараларды іске асыру тиімділігін арттыру (басқа іс-шараларды айқындау);</w:t>
      </w:r>
    </w:p>
    <w:bookmarkEnd w:id="496"/>
    <w:bookmarkStart w:name="z523" w:id="497"/>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497"/>
    <w:bookmarkStart w:name="z524" w:id="498"/>
    <w:p>
      <w:pPr>
        <w:spacing w:after="0"/>
        <w:ind w:left="0"/>
        <w:jc w:val="both"/>
      </w:pPr>
      <w:r>
        <w:rPr>
          <w:rFonts w:ascii="Times New Roman"/>
          <w:b w:val="false"/>
          <w:i w:val="false"/>
          <w:color w:val="000000"/>
          <w:sz w:val="28"/>
        </w:rPr>
        <w:t>
      ТҮКШЖКжАЖ бөлімі Бағдарламаның тапсырысшысы ретінде келесі функцияларды орындайды:</w:t>
      </w:r>
    </w:p>
    <w:bookmarkEnd w:id="498"/>
    <w:bookmarkStart w:name="z525" w:id="499"/>
    <w:p>
      <w:pPr>
        <w:spacing w:after="0"/>
        <w:ind w:left="0"/>
        <w:jc w:val="both"/>
      </w:pPr>
      <w:r>
        <w:rPr>
          <w:rFonts w:ascii="Times New Roman"/>
          <w:b w:val="false"/>
          <w:i w:val="false"/>
          <w:color w:val="000000"/>
          <w:sz w:val="28"/>
        </w:rPr>
        <w:t>
      1) Бағдарламаны барлық іске асырушылардың іс-әрекеттерін үйлестіре отырып, Ақжайық ауданында коммуналдық қалдықтармен жұмыс істеу саласындағы мәселелерді шешуге бірыңғай орталықтандырылған кешенді тәсілді қалыптастырады және қамтамасыз етеді;</w:t>
      </w:r>
    </w:p>
    <w:bookmarkEnd w:id="499"/>
    <w:bookmarkStart w:name="z526" w:id="500"/>
    <w:p>
      <w:pPr>
        <w:spacing w:after="0"/>
        <w:ind w:left="0"/>
        <w:jc w:val="both"/>
      </w:pPr>
      <w:r>
        <w:rPr>
          <w:rFonts w:ascii="Times New Roman"/>
          <w:b w:val="false"/>
          <w:i w:val="false"/>
          <w:color w:val="000000"/>
          <w:sz w:val="28"/>
        </w:rPr>
        <w:t>
      2) Бюджет қаражатын пайдалана отырып, Бағдарламаны іске асыруға арналған қаржылық шығыстар бойынша Батыс Қазақстан облысының әкімдігімен өзара іс-қимыл жасайды;</w:t>
      </w:r>
    </w:p>
    <w:bookmarkEnd w:id="500"/>
    <w:bookmarkStart w:name="z527" w:id="501"/>
    <w:p>
      <w:pPr>
        <w:spacing w:after="0"/>
        <w:ind w:left="0"/>
        <w:jc w:val="both"/>
      </w:pPr>
      <w:r>
        <w:rPr>
          <w:rFonts w:ascii="Times New Roman"/>
          <w:b w:val="false"/>
          <w:i w:val="false"/>
          <w:color w:val="000000"/>
          <w:sz w:val="28"/>
        </w:rPr>
        <w:t>
      3) Бағдарламаның іс-шараларын іске асыру мәселелері бойынша коммуналдық қалдықтарды жинау және орналастыру субъектілерімен, мемлекеттік органдармен, әлеуметтік объектілермен, заңды тұлғалармен, жеке кәсіпкерлермен, жеке тұлғалармен өзара іс-қимыл жасайды;</w:t>
      </w:r>
    </w:p>
    <w:bookmarkEnd w:id="501"/>
    <w:bookmarkStart w:name="z528" w:id="502"/>
    <w:p>
      <w:pPr>
        <w:spacing w:after="0"/>
        <w:ind w:left="0"/>
        <w:jc w:val="both"/>
      </w:pPr>
      <w:r>
        <w:rPr>
          <w:rFonts w:ascii="Times New Roman"/>
          <w:b w:val="false"/>
          <w:i w:val="false"/>
          <w:color w:val="000000"/>
          <w:sz w:val="28"/>
        </w:rPr>
        <w:t>
      4) Бағдарлама іс-шараларының іске асырылуын бақылауды жүзеге асырады, Қоғамдық кеңес отырыстарында талқылау үшін мониторинг нәтижелерін ұсынады;</w:t>
      </w:r>
    </w:p>
    <w:bookmarkEnd w:id="502"/>
    <w:bookmarkStart w:name="z529" w:id="503"/>
    <w:p>
      <w:pPr>
        <w:spacing w:after="0"/>
        <w:ind w:left="0"/>
        <w:jc w:val="both"/>
      </w:pPr>
      <w:r>
        <w:rPr>
          <w:rFonts w:ascii="Times New Roman"/>
          <w:b w:val="false"/>
          <w:i w:val="false"/>
          <w:color w:val="000000"/>
          <w:sz w:val="28"/>
        </w:rPr>
        <w:t>
      5) Бағдарламаның іс-шараларын іске асыру жөніндегі іс-шараларға, нысаналы көрсеткіштерге, шығындарға, оның ішінде Бағдарламаға тиісті өзгерістер енгізу қажеттілігін негіздейтін келіп түскен ұсыныстар негізінде түзетулер енгізеді;</w:t>
      </w:r>
    </w:p>
    <w:bookmarkEnd w:id="503"/>
    <w:bookmarkStart w:name="z530" w:id="504"/>
    <w:p>
      <w:pPr>
        <w:spacing w:after="0"/>
        <w:ind w:left="0"/>
        <w:jc w:val="both"/>
      </w:pPr>
      <w:r>
        <w:rPr>
          <w:rFonts w:ascii="Times New Roman"/>
          <w:b w:val="false"/>
          <w:i w:val="false"/>
          <w:color w:val="000000"/>
          <w:sz w:val="28"/>
        </w:rPr>
        <w:t>
      6) Бағдарлама іс-шараларының іске асырылуын тексеруге қатысады;</w:t>
      </w:r>
    </w:p>
    <w:bookmarkEnd w:id="504"/>
    <w:bookmarkStart w:name="z531" w:id="505"/>
    <w:p>
      <w:pPr>
        <w:spacing w:after="0"/>
        <w:ind w:left="0"/>
        <w:jc w:val="both"/>
      </w:pPr>
      <w:r>
        <w:rPr>
          <w:rFonts w:ascii="Times New Roman"/>
          <w:b w:val="false"/>
          <w:i w:val="false"/>
          <w:color w:val="000000"/>
          <w:sz w:val="28"/>
        </w:rPr>
        <w:t>
      7) Бағдарламаны, сондай-ақ Бағдарлама іс-шараларын іске асыру туралы ақпаратты Ақжайық ауданы әкімдігінің ресми интернет-ресурсында жариялайды.</w:t>
      </w:r>
    </w:p>
    <w:bookmarkEnd w:id="505"/>
    <w:bookmarkStart w:name="z532" w:id="506"/>
    <w:p>
      <w:pPr>
        <w:spacing w:after="0"/>
        <w:ind w:left="0"/>
        <w:jc w:val="both"/>
      </w:pPr>
      <w:r>
        <w:rPr>
          <w:rFonts w:ascii="Times New Roman"/>
          <w:b w:val="false"/>
          <w:i w:val="false"/>
          <w:color w:val="000000"/>
          <w:sz w:val="28"/>
        </w:rPr>
        <w:t>
      Бағдарламаны іске асырушылар: ТҮКШЖКжАЖ бөлімі, аудан әкімдігі; мәслихат; коммуналдық қалдықтарды жинау, шығару, қалпына келтіру және көму жөніндегі субъектілер: мемлекеттік органдар, әлеуметтік нысандар, заңды тұлғалар, жеке кәсіпкерлер, үкіметтік емес ұйымдар және басқа да мүдделі тараптар.</w:t>
      </w:r>
    </w:p>
    <w:bookmarkEnd w:id="506"/>
    <w:bookmarkStart w:name="z533" w:id="507"/>
    <w:p>
      <w:pPr>
        <w:spacing w:after="0"/>
        <w:ind w:left="0"/>
        <w:jc w:val="both"/>
      </w:pPr>
      <w:r>
        <w:rPr>
          <w:rFonts w:ascii="Times New Roman"/>
          <w:b w:val="false"/>
          <w:i w:val="false"/>
          <w:color w:val="000000"/>
          <w:sz w:val="28"/>
        </w:rPr>
        <w:t>
      Іс-шаралар жоспары Бағдарламаның құрамдас бөлігі болып табылады және қажетті ресурстарды көрсете отырып, бағдарламаның мақсаттары мен міндеттеріне қол жеткізуге бағытталған ұйымдастырушылық, экономикалық, ғылыми-техникалық және басқа да іс-шаралар кешенін білдіреді.</w:t>
      </w:r>
    </w:p>
    <w:bookmarkEnd w:id="507"/>
    <w:bookmarkStart w:name="z534" w:id="508"/>
    <w:p>
      <w:pPr>
        <w:spacing w:after="0"/>
        <w:ind w:left="0"/>
        <w:jc w:val="both"/>
      </w:pPr>
      <w:r>
        <w:rPr>
          <w:rFonts w:ascii="Times New Roman"/>
          <w:b w:val="false"/>
          <w:i w:val="false"/>
          <w:color w:val="000000"/>
          <w:sz w:val="28"/>
        </w:rPr>
        <w:t xml:space="preserve">
      Коммуналдық қалдықтарды басқару бағдарламасының орындалуын бақылауды ТҮКШЖКжАЖ бөлімі жүзеге асырады. Бағдарламаның мониторингісі бағдарламаның іске асырылу барысы туралы есепті қалыптастыру арқылы жүзеге асырылады. </w:t>
      </w:r>
    </w:p>
    <w:bookmarkEnd w:id="508"/>
    <w:bookmarkStart w:name="z535" w:id="509"/>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жүзеге асырылады, бағдарлама мен оның іске асырылуы туралы есептер көпшілікке қолжетімді интернет-ресурста орналастыру жолымен жұртшылыққа қолжетімді болады.</w:t>
      </w:r>
    </w:p>
    <w:bookmarkEnd w:id="509"/>
    <w:bookmarkStart w:name="z536" w:id="510"/>
    <w:p>
      <w:pPr>
        <w:spacing w:after="0"/>
        <w:ind w:left="0"/>
        <w:jc w:val="both"/>
      </w:pPr>
      <w:r>
        <w:rPr>
          <w:rFonts w:ascii="Times New Roman"/>
          <w:b w:val="false"/>
          <w:i w:val="false"/>
          <w:color w:val="000000"/>
          <w:sz w:val="28"/>
        </w:rPr>
        <w:t>
      Бағдарламаны іске асыру Ақжайық ауданында экологиялық жағдайды жақсартуға және коммуналдық қалдықтармен жұмыс істеу саласындағы жергілікті мемлекеттік органдар қызметінің нысаналы көрсеткіштерін арттыруға мүмкіндік береді.</w:t>
      </w:r>
    </w:p>
    <w:bookmarkEnd w:id="510"/>
    <w:bookmarkStart w:name="z537" w:id="511"/>
    <w:p>
      <w:pPr>
        <w:spacing w:after="0"/>
        <w:ind w:left="0"/>
        <w:jc w:val="both"/>
      </w:pPr>
      <w:r>
        <w:rPr>
          <w:rFonts w:ascii="Times New Roman"/>
          <w:b w:val="false"/>
          <w:i w:val="false"/>
          <w:color w:val="000000"/>
          <w:sz w:val="28"/>
        </w:rPr>
        <w:t>
      Бағдарламаны іске асыру барысында мынадай негізгі нәтижелерге қол жеткізіледі:</w:t>
      </w:r>
    </w:p>
    <w:bookmarkEnd w:id="511"/>
    <w:bookmarkStart w:name="z538" w:id="512"/>
    <w:p>
      <w:pPr>
        <w:spacing w:after="0"/>
        <w:ind w:left="0"/>
        <w:jc w:val="both"/>
      </w:pPr>
      <w:r>
        <w:rPr>
          <w:rFonts w:ascii="Times New Roman"/>
          <w:b w:val="false"/>
          <w:i w:val="false"/>
          <w:color w:val="000000"/>
          <w:sz w:val="28"/>
        </w:rPr>
        <w:t>
      • коммуналдық қалдықтарды басқару жүйесін Қазақстан Республикасы заңнамасының талаптарына сәйкес келтіру;</w:t>
      </w:r>
    </w:p>
    <w:bookmarkEnd w:id="512"/>
    <w:bookmarkStart w:name="z539" w:id="513"/>
    <w:p>
      <w:pPr>
        <w:spacing w:after="0"/>
        <w:ind w:left="0"/>
        <w:jc w:val="both"/>
      </w:pPr>
      <w:r>
        <w:rPr>
          <w:rFonts w:ascii="Times New Roman"/>
          <w:b w:val="false"/>
          <w:i w:val="false"/>
          <w:color w:val="000000"/>
          <w:sz w:val="28"/>
        </w:rPr>
        <w:t>
      • Коммуналдық қалдықтарды жинау мен шығаруды 100% қамту;</w:t>
      </w:r>
    </w:p>
    <w:bookmarkEnd w:id="513"/>
    <w:bookmarkStart w:name="z540" w:id="514"/>
    <w:p>
      <w:pPr>
        <w:spacing w:after="0"/>
        <w:ind w:left="0"/>
        <w:jc w:val="both"/>
      </w:pPr>
      <w:r>
        <w:rPr>
          <w:rFonts w:ascii="Times New Roman"/>
          <w:b w:val="false"/>
          <w:i w:val="false"/>
          <w:color w:val="000000"/>
          <w:sz w:val="28"/>
        </w:rPr>
        <w:t>
      • білім беру көзінде бөлек жинақты енгізу;</w:t>
      </w:r>
    </w:p>
    <w:bookmarkEnd w:id="514"/>
    <w:bookmarkStart w:name="z541" w:id="515"/>
    <w:p>
      <w:pPr>
        <w:spacing w:after="0"/>
        <w:ind w:left="0"/>
        <w:jc w:val="both"/>
      </w:pPr>
      <w:r>
        <w:rPr>
          <w:rFonts w:ascii="Times New Roman"/>
          <w:b w:val="false"/>
          <w:i w:val="false"/>
          <w:color w:val="000000"/>
          <w:sz w:val="28"/>
        </w:rPr>
        <w:t>
      • қатты тұрмыстық қалдықтарды жағуға арналған жылжымалы пеш сатып алу;</w:t>
      </w:r>
    </w:p>
    <w:bookmarkEnd w:id="515"/>
    <w:bookmarkStart w:name="z542" w:id="516"/>
    <w:p>
      <w:pPr>
        <w:spacing w:after="0"/>
        <w:ind w:left="0"/>
        <w:jc w:val="both"/>
      </w:pPr>
      <w:r>
        <w:rPr>
          <w:rFonts w:ascii="Times New Roman"/>
          <w:b w:val="false"/>
          <w:i w:val="false"/>
          <w:color w:val="000000"/>
          <w:sz w:val="28"/>
        </w:rPr>
        <w:t>
      • органикалық, ірі көлемдегі және құрылыс қалдықтарын өңдеуді дамыту;</w:t>
      </w:r>
    </w:p>
    <w:bookmarkEnd w:id="516"/>
    <w:bookmarkStart w:name="z543" w:id="517"/>
    <w:p>
      <w:pPr>
        <w:spacing w:after="0"/>
        <w:ind w:left="0"/>
        <w:jc w:val="both"/>
      </w:pPr>
      <w:r>
        <w:rPr>
          <w:rFonts w:ascii="Times New Roman"/>
          <w:b w:val="false"/>
          <w:i w:val="false"/>
          <w:color w:val="000000"/>
          <w:sz w:val="28"/>
        </w:rPr>
        <w:t>
      • аумақты және ескі қатты тұрмыстық қалдықтар полигонын рекультивациялауды жүзеге асыру;</w:t>
      </w:r>
    </w:p>
    <w:bookmarkEnd w:id="517"/>
    <w:bookmarkStart w:name="z544" w:id="518"/>
    <w:p>
      <w:pPr>
        <w:spacing w:after="0"/>
        <w:ind w:left="0"/>
        <w:jc w:val="both"/>
      </w:pPr>
      <w:r>
        <w:rPr>
          <w:rFonts w:ascii="Times New Roman"/>
          <w:b w:val="false"/>
          <w:i w:val="false"/>
          <w:color w:val="000000"/>
          <w:sz w:val="28"/>
        </w:rPr>
        <w:t>
      • тұрғындардың коммуналдық қалдықтармен дұрыс жұмыс істеу туралы хабардар болу деңгейін арттыру және мәдениетін арттыру;</w:t>
      </w:r>
    </w:p>
    <w:bookmarkEnd w:id="518"/>
    <w:bookmarkStart w:name="z545" w:id="519"/>
    <w:p>
      <w:pPr>
        <w:spacing w:after="0"/>
        <w:ind w:left="0"/>
        <w:jc w:val="both"/>
      </w:pPr>
      <w:r>
        <w:rPr>
          <w:rFonts w:ascii="Times New Roman"/>
          <w:b w:val="false"/>
          <w:i w:val="false"/>
          <w:color w:val="000000"/>
          <w:sz w:val="28"/>
        </w:rPr>
        <w:t>
      • қарашіріктен биогумус өңдеуге жер бөлу;</w:t>
      </w:r>
    </w:p>
    <w:bookmarkEnd w:id="519"/>
    <w:bookmarkStart w:name="z546" w:id="520"/>
    <w:p>
      <w:pPr>
        <w:spacing w:after="0"/>
        <w:ind w:left="0"/>
        <w:jc w:val="both"/>
      </w:pPr>
      <w:r>
        <w:rPr>
          <w:rFonts w:ascii="Times New Roman"/>
          <w:b w:val="false"/>
          <w:i w:val="false"/>
          <w:color w:val="000000"/>
          <w:sz w:val="28"/>
        </w:rPr>
        <w:t>
      • Чапаев ауылындағы ағынды суларды кәрізге арналған су тазарту құрылыстарының жобасын қарастыру.</w:t>
      </w:r>
    </w:p>
    <w:bookmarkEnd w:id="520"/>
    <w:bookmarkStart w:name="z547" w:id="521"/>
    <w:p>
      <w:pPr>
        <w:spacing w:after="0"/>
        <w:ind w:left="0"/>
        <w:jc w:val="both"/>
      </w:pPr>
      <w:r>
        <w:rPr>
          <w:rFonts w:ascii="Times New Roman"/>
          <w:b w:val="false"/>
          <w:i w:val="false"/>
          <w:color w:val="000000"/>
          <w:sz w:val="28"/>
        </w:rPr>
        <w:t>
      Осылайша, осы бағдарлама шеңберінде іс-шаралар кешенін іске асыру Ақжайық ауданында коммуналдық қалдықтармен жұмыс істеу саласында көрсетілетін қызметтердің сапасын арттырады, ҚТҚ жинау, сұрыптау және қайта өңдеу санын ұлғайтады және қалдықтардың қоршаған ортаға теріс әсерін барынша азайтуға мүмкіндік береді, тиісінше ауданның нысаналы көрсеткіштерін арттырады. Жалпы, бағдарлама азаматтардың өмір сүру сапасы мен жағдайларын айтарлықтай жақсартуға ықпал ететін болады.</w:t>
      </w:r>
    </w:p>
    <w:bookmarkEnd w:id="521"/>
    <w:bookmarkStart w:name="z548" w:id="522"/>
    <w:p>
      <w:pPr>
        <w:spacing w:after="0"/>
        <w:ind w:left="0"/>
        <w:jc w:val="left"/>
      </w:pPr>
      <w:r>
        <w:rPr>
          <w:rFonts w:ascii="Times New Roman"/>
          <w:b/>
          <w:i w:val="false"/>
          <w:color w:val="000000"/>
        </w:rPr>
        <w:t xml:space="preserve">  14. КҮТІЛЕТІН ӘЛЕУМЕТТІК-ЭКОНОМИКАЛЫҚ ӘСЕР</w:t>
      </w:r>
    </w:p>
    <w:bookmarkEnd w:id="522"/>
    <w:bookmarkStart w:name="z549" w:id="523"/>
    <w:p>
      <w:pPr>
        <w:spacing w:after="0"/>
        <w:ind w:left="0"/>
        <w:jc w:val="both"/>
      </w:pPr>
      <w:r>
        <w:rPr>
          <w:rFonts w:ascii="Times New Roman"/>
          <w:b w:val="false"/>
          <w:i w:val="false"/>
          <w:color w:val="000000"/>
          <w:sz w:val="28"/>
        </w:rPr>
        <w:t>
      Бағдарламаны іске асыру Ақжайық ауданындағы экологиялық жағдайды жақсартады және коммуналдық қалдықтарды басқару саласындағы ЖАО қызметінің нысаналы көрсеткіштерін арттырады.</w:t>
      </w:r>
    </w:p>
    <w:bookmarkEnd w:id="523"/>
    <w:bookmarkStart w:name="z550" w:id="524"/>
    <w:p>
      <w:pPr>
        <w:spacing w:after="0"/>
        <w:ind w:left="0"/>
        <w:jc w:val="both"/>
      </w:pPr>
      <w:r>
        <w:rPr>
          <w:rFonts w:ascii="Times New Roman"/>
          <w:b w:val="false"/>
          <w:i w:val="false"/>
          <w:color w:val="000000"/>
          <w:sz w:val="28"/>
        </w:rPr>
        <w:t>
       Бағдарламаны іске асыру барысында мынадай түйінді нәтижелерге қол жеткізілетін болады:</w:t>
      </w:r>
    </w:p>
    <w:bookmarkEnd w:id="524"/>
    <w:bookmarkStart w:name="z551" w:id="525"/>
    <w:p>
      <w:pPr>
        <w:spacing w:after="0"/>
        <w:ind w:left="0"/>
        <w:jc w:val="both"/>
      </w:pPr>
      <w:r>
        <w:rPr>
          <w:rFonts w:ascii="Times New Roman"/>
          <w:b w:val="false"/>
          <w:i w:val="false"/>
          <w:color w:val="000000"/>
          <w:sz w:val="28"/>
        </w:rPr>
        <w:t>
       Коммуналдық қалдықтарды басқару жүйесін ҚР заңнамасының талаптарына сәйкестендіру;</w:t>
      </w:r>
    </w:p>
    <w:bookmarkEnd w:id="525"/>
    <w:bookmarkStart w:name="z552" w:id="526"/>
    <w:p>
      <w:pPr>
        <w:spacing w:after="0"/>
        <w:ind w:left="0"/>
        <w:jc w:val="both"/>
      </w:pPr>
      <w:r>
        <w:rPr>
          <w:rFonts w:ascii="Times New Roman"/>
          <w:b w:val="false"/>
          <w:i w:val="false"/>
          <w:color w:val="000000"/>
          <w:sz w:val="28"/>
        </w:rPr>
        <w:t>
       Коммуналдық қалдықтарды жинау және шығарумен 100% қамту;</w:t>
      </w:r>
    </w:p>
    <w:bookmarkEnd w:id="526"/>
    <w:bookmarkStart w:name="z553" w:id="527"/>
    <w:p>
      <w:pPr>
        <w:spacing w:after="0"/>
        <w:ind w:left="0"/>
        <w:jc w:val="both"/>
      </w:pPr>
      <w:r>
        <w:rPr>
          <w:rFonts w:ascii="Times New Roman"/>
          <w:b w:val="false"/>
          <w:i w:val="false"/>
          <w:color w:val="000000"/>
          <w:sz w:val="28"/>
        </w:rPr>
        <w:t>
       Қоқыс үйіндісі орнынан бөлек жинауды енгізу;</w:t>
      </w:r>
    </w:p>
    <w:bookmarkEnd w:id="527"/>
    <w:bookmarkStart w:name="z554" w:id="528"/>
    <w:p>
      <w:pPr>
        <w:spacing w:after="0"/>
        <w:ind w:left="0"/>
        <w:jc w:val="both"/>
      </w:pPr>
      <w:r>
        <w:rPr>
          <w:rFonts w:ascii="Times New Roman"/>
          <w:b w:val="false"/>
          <w:i w:val="false"/>
          <w:color w:val="000000"/>
          <w:sz w:val="28"/>
        </w:rPr>
        <w:t>
       ҚТҚ жағу үшін мобильді пеш сатып алу;</w:t>
      </w:r>
    </w:p>
    <w:bookmarkEnd w:id="528"/>
    <w:bookmarkStart w:name="z555" w:id="529"/>
    <w:p>
      <w:pPr>
        <w:spacing w:after="0"/>
        <w:ind w:left="0"/>
        <w:jc w:val="both"/>
      </w:pPr>
      <w:r>
        <w:rPr>
          <w:rFonts w:ascii="Times New Roman"/>
          <w:b w:val="false"/>
          <w:i w:val="false"/>
          <w:color w:val="000000"/>
          <w:sz w:val="28"/>
        </w:rPr>
        <w:t>
       Органикалық, ірі көлемді және құрылыс қалдықтарын қайта өңдеуді дамыту;</w:t>
      </w:r>
    </w:p>
    <w:bookmarkEnd w:id="529"/>
    <w:bookmarkStart w:name="z556" w:id="530"/>
    <w:p>
      <w:pPr>
        <w:spacing w:after="0"/>
        <w:ind w:left="0"/>
        <w:jc w:val="both"/>
      </w:pPr>
      <w:r>
        <w:rPr>
          <w:rFonts w:ascii="Times New Roman"/>
          <w:b w:val="false"/>
          <w:i w:val="false"/>
          <w:color w:val="000000"/>
          <w:sz w:val="28"/>
        </w:rPr>
        <w:t>
       ҚТҚ ескі полигонының аумағын рекультивациялауды жүзеге асыру;</w:t>
      </w:r>
    </w:p>
    <w:bookmarkEnd w:id="530"/>
    <w:bookmarkStart w:name="z557" w:id="531"/>
    <w:p>
      <w:pPr>
        <w:spacing w:after="0"/>
        <w:ind w:left="0"/>
        <w:jc w:val="both"/>
      </w:pPr>
      <w:r>
        <w:rPr>
          <w:rFonts w:ascii="Times New Roman"/>
          <w:b w:val="false"/>
          <w:i w:val="false"/>
          <w:color w:val="000000"/>
          <w:sz w:val="28"/>
        </w:rPr>
        <w:t>
       Коммуналдық қалдықтарды дұрыс өңдеу туралы халықтың хабардарлық деңгейін арттыру және мәдениетін арттыру;</w:t>
      </w:r>
    </w:p>
    <w:bookmarkEnd w:id="531"/>
    <w:bookmarkStart w:name="z558" w:id="532"/>
    <w:p>
      <w:pPr>
        <w:spacing w:after="0"/>
        <w:ind w:left="0"/>
        <w:jc w:val="both"/>
      </w:pPr>
      <w:r>
        <w:rPr>
          <w:rFonts w:ascii="Times New Roman"/>
          <w:b w:val="false"/>
          <w:i w:val="false"/>
          <w:color w:val="000000"/>
          <w:sz w:val="28"/>
        </w:rPr>
        <w:t>
       Биогумусты өңдеу үшін жер бөлу;</w:t>
      </w:r>
    </w:p>
    <w:bookmarkEnd w:id="532"/>
    <w:bookmarkStart w:name="z559" w:id="533"/>
    <w:p>
      <w:pPr>
        <w:spacing w:after="0"/>
        <w:ind w:left="0"/>
        <w:jc w:val="both"/>
      </w:pPr>
      <w:r>
        <w:rPr>
          <w:rFonts w:ascii="Times New Roman"/>
          <w:b w:val="false"/>
          <w:i w:val="false"/>
          <w:color w:val="000000"/>
          <w:sz w:val="28"/>
        </w:rPr>
        <w:t>
       Чапаев ауылының ағынды суларына арналған су тазарту құрылыстары бойынша жобаны қарау.</w:t>
      </w:r>
    </w:p>
    <w:bookmarkEnd w:id="533"/>
    <w:bookmarkStart w:name="z560" w:id="534"/>
    <w:p>
      <w:pPr>
        <w:spacing w:after="0"/>
        <w:ind w:left="0"/>
        <w:jc w:val="both"/>
      </w:pPr>
      <w:r>
        <w:rPr>
          <w:rFonts w:ascii="Times New Roman"/>
          <w:b w:val="false"/>
          <w:i w:val="false"/>
          <w:color w:val="000000"/>
          <w:sz w:val="28"/>
        </w:rPr>
        <w:t>
      Осылайша, осы бағдарлама шеңберінде іс-шаралар кешенін іске асыру Ақжайық ауданында коммуналдық қалдықтармен жұмыс істеу саласында көрсетілетін қызметтердің сапасын арттырады, ҚТҚ жинау, сұрыптау және қайта өңдеу санын ұлғайтады және қалдықтардың қоршаған ортаға теріс әсерін барынша азайтуға мүмкіндік береді, тиісінше ауданның нысаналы көрсеткіштерін арттырады. Жалпы, бағдарлама азаматтардың өмір сүру сапасы мен жағдайларын айтарлықтай жақсартуға ықпал ететін болады</w:t>
      </w:r>
    </w:p>
    <w:bookmarkEnd w:id="534"/>
    <w:bookmarkStart w:name="z561" w:id="535"/>
    <w:p>
      <w:pPr>
        <w:spacing w:after="0"/>
        <w:ind w:left="0"/>
        <w:jc w:val="left"/>
      </w:pPr>
      <w:r>
        <w:rPr>
          <w:rFonts w:ascii="Times New Roman"/>
          <w:b/>
          <w:i w:val="false"/>
          <w:color w:val="000000"/>
        </w:rPr>
        <w:t xml:space="preserve">  Қосымша 1 Ауылдық округтер бөлінісінде коммуналдық қалдықтардың түзілу нормалары және контейнерлер мен қоқыс таситын көліктердің қажеттілігі жөніндегі мәліметтер</w:t>
      </w:r>
    </w:p>
    <w:bookmarkEnd w:id="535"/>
    <w:bookmarkStart w:name="z562" w:id="536"/>
    <w:p>
      <w:pPr>
        <w:spacing w:after="0"/>
        <w:ind w:left="0"/>
        <w:jc w:val="both"/>
      </w:pPr>
      <w:r>
        <w:rPr>
          <w:rFonts w:ascii="Times New Roman"/>
          <w:b w:val="false"/>
          <w:i w:val="false"/>
          <w:color w:val="000000"/>
          <w:sz w:val="28"/>
        </w:rPr>
        <w:t xml:space="preserve">
      </w:t>
      </w:r>
    </w:p>
    <w:bookmarkEnd w:id="536"/>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3" w:id="537"/>
    <w:p>
      <w:pPr>
        <w:spacing w:after="0"/>
        <w:ind w:left="0"/>
        <w:jc w:val="both"/>
      </w:pPr>
      <w:r>
        <w:rPr>
          <w:rFonts w:ascii="Times New Roman"/>
          <w:b w:val="false"/>
          <w:i w:val="false"/>
          <w:color w:val="000000"/>
          <w:sz w:val="28"/>
        </w:rPr>
        <w:t xml:space="preserve">
      </w:t>
      </w:r>
    </w:p>
    <w:bookmarkEnd w:id="537"/>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4" w:id="538"/>
    <w:p>
      <w:pPr>
        <w:spacing w:after="0"/>
        <w:ind w:left="0"/>
        <w:jc w:val="both"/>
      </w:pPr>
      <w:r>
        <w:rPr>
          <w:rFonts w:ascii="Times New Roman"/>
          <w:b w:val="false"/>
          <w:i w:val="false"/>
          <w:color w:val="000000"/>
          <w:sz w:val="28"/>
        </w:rPr>
        <w:t xml:space="preserve">
      </w:t>
      </w:r>
    </w:p>
    <w:bookmarkEnd w:id="538"/>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5" w:id="539"/>
    <w:p>
      <w:pPr>
        <w:spacing w:after="0"/>
        <w:ind w:left="0"/>
        <w:jc w:val="both"/>
      </w:pPr>
      <w:r>
        <w:rPr>
          <w:rFonts w:ascii="Times New Roman"/>
          <w:b w:val="false"/>
          <w:i w:val="false"/>
          <w:color w:val="000000"/>
          <w:sz w:val="28"/>
        </w:rPr>
        <w:t>
      Кестенің жалғасы</w:t>
      </w:r>
    </w:p>
    <w:bookmarkEnd w:id="539"/>
    <w:bookmarkStart w:name="z566" w:id="540"/>
    <w:p>
      <w:pPr>
        <w:spacing w:after="0"/>
        <w:ind w:left="0"/>
        <w:jc w:val="both"/>
      </w:pPr>
      <w:r>
        <w:rPr>
          <w:rFonts w:ascii="Times New Roman"/>
          <w:b w:val="false"/>
          <w:i w:val="false"/>
          <w:color w:val="000000"/>
          <w:sz w:val="28"/>
        </w:rPr>
        <w:t xml:space="preserve">
      </w:t>
      </w:r>
    </w:p>
    <w:bookmarkEnd w:id="540"/>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7" w:id="541"/>
    <w:p>
      <w:pPr>
        <w:spacing w:after="0"/>
        <w:ind w:left="0"/>
        <w:jc w:val="both"/>
      </w:pPr>
      <w:r>
        <w:rPr>
          <w:rFonts w:ascii="Times New Roman"/>
          <w:b w:val="false"/>
          <w:i w:val="false"/>
          <w:color w:val="000000"/>
          <w:sz w:val="28"/>
        </w:rPr>
        <w:t xml:space="preserve">
      </w:t>
      </w:r>
    </w:p>
    <w:bookmarkEnd w:id="541"/>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8" w:id="542"/>
    <w:p>
      <w:pPr>
        <w:spacing w:after="0"/>
        <w:ind w:left="0"/>
        <w:jc w:val="both"/>
      </w:pPr>
      <w:r>
        <w:rPr>
          <w:rFonts w:ascii="Times New Roman"/>
          <w:b w:val="false"/>
          <w:i w:val="false"/>
          <w:color w:val="000000"/>
          <w:sz w:val="28"/>
        </w:rPr>
        <w:t xml:space="preserve">
      </w:t>
      </w:r>
    </w:p>
    <w:bookmarkEnd w:id="542"/>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9"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0" w:id="544"/>
    <w:p>
      <w:pPr>
        <w:spacing w:after="0"/>
        <w:ind w:left="0"/>
        <w:jc w:val="both"/>
      </w:pPr>
      <w:r>
        <w:rPr>
          <w:rFonts w:ascii="Times New Roman"/>
          <w:b w:val="false"/>
          <w:i w:val="false"/>
          <w:color w:val="000000"/>
          <w:sz w:val="28"/>
        </w:rPr>
        <w:t>
      Ескертпе: Қоқыс тасығыштардың саны бойынша қажеттілік мына формула бойынша есептеледі:</w:t>
      </w:r>
    </w:p>
    <w:bookmarkEnd w:id="544"/>
    <w:bookmarkStart w:name="z571" w:id="545"/>
    <w:p>
      <w:pPr>
        <w:spacing w:after="0"/>
        <w:ind w:left="0"/>
        <w:jc w:val="both"/>
      </w:pPr>
      <w:r>
        <w:rPr>
          <w:rFonts w:ascii="Times New Roman"/>
          <w:b w:val="false"/>
          <w:i w:val="false"/>
          <w:color w:val="000000"/>
          <w:sz w:val="28"/>
        </w:rPr>
        <w:t>
      n = Vсут/(В •Kисп), мұнда</w:t>
      </w:r>
    </w:p>
    <w:bookmarkEnd w:id="545"/>
    <w:bookmarkStart w:name="z572" w:id="546"/>
    <w:p>
      <w:pPr>
        <w:spacing w:after="0"/>
        <w:ind w:left="0"/>
        <w:jc w:val="both"/>
      </w:pPr>
      <w:r>
        <w:rPr>
          <w:rFonts w:ascii="Times New Roman"/>
          <w:b w:val="false"/>
          <w:i w:val="false"/>
          <w:color w:val="000000"/>
          <w:sz w:val="28"/>
        </w:rPr>
        <w:t>
      Vсут — жинақталған қалдықтардың орташа тәуліктік көлемі</w:t>
      </w:r>
    </w:p>
    <w:bookmarkEnd w:id="546"/>
    <w:bookmarkStart w:name="z573" w:id="547"/>
    <w:p>
      <w:pPr>
        <w:spacing w:after="0"/>
        <w:ind w:left="0"/>
        <w:jc w:val="both"/>
      </w:pPr>
      <w:r>
        <w:rPr>
          <w:rFonts w:ascii="Times New Roman"/>
          <w:b w:val="false"/>
          <w:i w:val="false"/>
          <w:color w:val="000000"/>
          <w:sz w:val="28"/>
        </w:rPr>
        <w:t>
      В — 1 жұмыс күніндегі 1 қоқыс тасығыштың өнімділігі (бару және қайту)</w:t>
      </w:r>
    </w:p>
    <w:bookmarkEnd w:id="547"/>
    <w:bookmarkStart w:name="z574" w:id="548"/>
    <w:p>
      <w:pPr>
        <w:spacing w:after="0"/>
        <w:ind w:left="0"/>
        <w:jc w:val="both"/>
      </w:pPr>
      <w:r>
        <w:rPr>
          <w:rFonts w:ascii="Times New Roman"/>
          <w:b w:val="false"/>
          <w:i w:val="false"/>
          <w:color w:val="000000"/>
          <w:sz w:val="28"/>
        </w:rPr>
        <w:t>
      Kисп — 0,7-ге тең автомобильдерді паркте пайдалану коэффициенті</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76" w:id="549"/>
    <w:p>
      <w:pPr>
        <w:spacing w:after="0"/>
        <w:ind w:left="0"/>
        <w:jc w:val="left"/>
      </w:pPr>
      <w:r>
        <w:rPr>
          <w:rFonts w:ascii="Times New Roman"/>
          <w:b/>
          <w:i w:val="false"/>
          <w:color w:val="000000"/>
        </w:rPr>
        <w:t xml:space="preserve"> БАҒДАРЛАМАНЫ ЖҮЗЕГЕ АСЫРУ БОЙЫНША ЖОСПАР</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0"/>
          <w:p>
            <w:pPr>
              <w:spacing w:after="20"/>
              <w:ind w:left="20"/>
              <w:jc w:val="both"/>
            </w:pPr>
            <w:r>
              <w:rPr>
                <w:rFonts w:ascii="Times New Roman"/>
                <w:b w:val="false"/>
                <w:i w:val="false"/>
                <w:color w:val="000000"/>
                <w:sz w:val="20"/>
              </w:rPr>
              <w:t>
№</w:t>
            </w:r>
          </w:p>
          <w:bookmarkEnd w:id="550"/>
          <w:p>
            <w:pPr>
              <w:spacing w:after="20"/>
              <w:ind w:left="20"/>
              <w:jc w:val="both"/>
            </w:pPr>
            <w:r>
              <w:rPr>
                <w:rFonts w:ascii="Times New Roman"/>
                <w:b w:val="false"/>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1"/>
          <w:p>
            <w:pPr>
              <w:spacing w:after="20"/>
              <w:ind w:left="20"/>
              <w:jc w:val="both"/>
            </w:pPr>
            <w:r>
              <w:rPr>
                <w:rFonts w:ascii="Times New Roman"/>
                <w:b w:val="false"/>
                <w:i w:val="false"/>
                <w:color w:val="000000"/>
                <w:sz w:val="20"/>
              </w:rPr>
              <w:t>
Мақсат – экологиялық талаптарға сай коммуналдық қалдықтарды басқару жүйесін жетілдіру</w:t>
            </w:r>
          </w:p>
          <w:bookmarkEnd w:id="551"/>
          <w:p>
            <w:pPr>
              <w:spacing w:after="20"/>
              <w:ind w:left="20"/>
              <w:jc w:val="both"/>
            </w:pPr>
            <w:r>
              <w:rPr>
                <w:rFonts w:ascii="Times New Roman"/>
                <w:b w:val="false"/>
                <w:i w:val="false"/>
                <w:color w:val="000000"/>
                <w:sz w:val="20"/>
              </w:rPr>
              <w:t>
Қазақстан Республикасының заңнамасы және Ақжайық ауданының тұрғындарына қалдықтарды жинау және шығару бойынша көрсетілетін қызметтердің сапасын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Қала халқын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Тұрғындарды қатты тұрмыстық қалдықтарды жинаумен және шығарумен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жинауға, шығаруға, кәдеге жаратуға, қайта өңдеуге экономикалық негізделген тарифті бекіту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 аудан әкімдігі, ҚШҰ,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бойынша қызмет көрсету бойынша халықпен мемлекеттік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ЖК,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сектордағы контейнерлерді орнатуды қоса алғанда, контейнерлік паркті жаңарту:-22 дана сатып алу (контейнерлер санының нормативі 162 дананы құрайды, бүгінде 140 дана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2"/>
          <w:p>
            <w:pPr>
              <w:spacing w:after="20"/>
              <w:ind w:left="20"/>
              <w:jc w:val="both"/>
            </w:pPr>
            <w:r>
              <w:rPr>
                <w:rFonts w:ascii="Times New Roman"/>
                <w:b w:val="false"/>
                <w:i w:val="false"/>
                <w:color w:val="000000"/>
                <w:sz w:val="20"/>
              </w:rPr>
              <w:t>
Жергілікті бюджет</w:t>
            </w:r>
          </w:p>
          <w:bookmarkEnd w:id="552"/>
          <w:p>
            <w:pPr>
              <w:spacing w:after="20"/>
              <w:ind w:left="20"/>
              <w:jc w:val="both"/>
            </w:pPr>
            <w:r>
              <w:rPr>
                <w:rFonts w:ascii="Times New Roman"/>
                <w:b w:val="false"/>
                <w:i w:val="false"/>
                <w:color w:val="000000"/>
                <w:sz w:val="20"/>
              </w:rPr>
              <w:t>
ҚОҚ бойынша іс-шаралар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алаңдарды жөндеу және оларды санитарлық нормалар мен заңнама талаптарына сәйкес келтіру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3"/>
          <w:p>
            <w:pPr>
              <w:spacing w:after="20"/>
              <w:ind w:left="20"/>
              <w:jc w:val="both"/>
            </w:pPr>
            <w:r>
              <w:rPr>
                <w:rFonts w:ascii="Times New Roman"/>
                <w:b w:val="false"/>
                <w:i w:val="false"/>
                <w:color w:val="000000"/>
                <w:sz w:val="20"/>
              </w:rPr>
              <w:t>
Жергілікті бюджет</w:t>
            </w:r>
          </w:p>
          <w:bookmarkEnd w:id="553"/>
          <w:p>
            <w:pPr>
              <w:spacing w:after="20"/>
              <w:ind w:left="20"/>
              <w:jc w:val="both"/>
            </w:pPr>
            <w:r>
              <w:rPr>
                <w:rFonts w:ascii="Times New Roman"/>
                <w:b w:val="false"/>
                <w:i w:val="false"/>
                <w:color w:val="000000"/>
                <w:sz w:val="20"/>
              </w:rPr>
              <w:t>
ҚОҚ бойынша іс-шаралар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уақтылы шығаруды қамтамасыз ету үшін қоқыс шығаратын көліктерді жаңарту және сатып алу (2-3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4"/>
          <w:p>
            <w:pPr>
              <w:spacing w:after="20"/>
              <w:ind w:left="20"/>
              <w:jc w:val="both"/>
            </w:pPr>
            <w:r>
              <w:rPr>
                <w:rFonts w:ascii="Times New Roman"/>
                <w:b w:val="false"/>
                <w:i w:val="false"/>
                <w:color w:val="000000"/>
                <w:sz w:val="20"/>
              </w:rPr>
              <w:t>
ҚШҰ қаражаты,</w:t>
            </w:r>
          </w:p>
          <w:bookmarkEnd w:id="554"/>
          <w:p>
            <w:pPr>
              <w:spacing w:after="20"/>
              <w:ind w:left="20"/>
              <w:jc w:val="both"/>
            </w:pPr>
            <w:r>
              <w:rPr>
                <w:rFonts w:ascii="Times New Roman"/>
                <w:b w:val="false"/>
                <w:i w:val="false"/>
                <w:color w:val="000000"/>
                <w:sz w:val="20"/>
              </w:rPr>
              <w:t>
жеке инвестициялар, МЖӘ ,Жасыл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Қоршаған орта мен табиғи ресурстардың жай-күйі туралы ұлттық деректер банкі" ақпараттық жүйесіне қосылған қоқыс таситын көліктерді спутниктік навигация жүйелерімен жабдықтау және осы жүйелерді тұрақты жұмыс істеуде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белгіленген учаскелерге қызмет көрсету үшін тұрғын үйлерде немесе жекелеген ғимараттарда (контейнерлер болмаған жағдайда) қызмет көрсететін заңды тұлғаларды ҚШҰ-мен ҚТҚ жинау және шығару қызметтеріне шарттар жасасуға түсіндіру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5"/>
          <w:p>
            <w:pPr>
              <w:spacing w:after="20"/>
              <w:ind w:left="20"/>
              <w:jc w:val="both"/>
            </w:pPr>
            <w:r>
              <w:rPr>
                <w:rFonts w:ascii="Times New Roman"/>
                <w:b w:val="false"/>
                <w:i w:val="false"/>
                <w:color w:val="000000"/>
                <w:sz w:val="20"/>
              </w:rPr>
              <w:t>
есеп беру (ЗТ және ЖТ үшін хаттар</w:t>
            </w:r>
          </w:p>
          <w:bookmarkEnd w:id="555"/>
          <w:p>
            <w:pPr>
              <w:spacing w:after="20"/>
              <w:ind w:left="20"/>
              <w:jc w:val="both"/>
            </w:pPr>
            <w:r>
              <w:rPr>
                <w:rFonts w:ascii="Times New Roman"/>
                <w:b w:val="false"/>
                <w:i w:val="false"/>
                <w:color w:val="000000"/>
                <w:sz w:val="20"/>
              </w:rPr>
              <w:t>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2. Қалдықтарды бөлек жинау жүйесін жетілдіру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6"/>
          <w:p>
            <w:pPr>
              <w:spacing w:after="20"/>
              <w:ind w:left="20"/>
              <w:jc w:val="both"/>
            </w:pPr>
            <w:r>
              <w:rPr>
                <w:rFonts w:ascii="Times New Roman"/>
                <w:b w:val="false"/>
                <w:i w:val="false"/>
                <w:color w:val="000000"/>
                <w:sz w:val="20"/>
              </w:rPr>
              <w:t>
Көрсеткіш 2. Бөлек жинауды қамту</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 бөлшек фракция бойынша: құрғақ және ылғалды;</w:t>
            </w:r>
          </w:p>
          <w:p>
            <w:pPr>
              <w:spacing w:after="20"/>
              <w:ind w:left="20"/>
              <w:jc w:val="both"/>
            </w:pPr>
            <w:r>
              <w:rPr>
                <w:rFonts w:ascii="Times New Roman"/>
                <w:b w:val="false"/>
                <w:i w:val="false"/>
                <w:color w:val="000000"/>
                <w:sz w:val="20"/>
              </w:rPr>
              <w:t>
- - белгілі бір қауіпті қалдықтар түрлері (медициналық және құрамында сынабы бар, ЭЭЖҚ)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ҚТҚ-ның құрғақ фракциясын бөлек жинау үшін арнайы контейнерлерді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ТҮКШЖКжАЖ, аудан әкімдігі, ҚШҰ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 жөніндегі іс-шаралар жоспары шеңберінде жергілікті бюджет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түрлерін: ҚСҚ, ЭЭЖҚ, құрамында сынап бар энергия үнемдейтін шамдар мен химиялық қоректендіру көздерін, аккумуляторларды, халықтан пайда болатын медициналық қалдықтарды бөлек жинауды, тасымалдауды және өңдеуді қамтамасыз ету үшін мердігерді анықтау бойынша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7"/>
          <w:p>
            <w:pPr>
              <w:spacing w:after="20"/>
              <w:ind w:left="20"/>
              <w:jc w:val="both"/>
            </w:pPr>
            <w:r>
              <w:rPr>
                <w:rFonts w:ascii="Times New Roman"/>
                <w:b w:val="false"/>
                <w:i w:val="false"/>
                <w:color w:val="000000"/>
                <w:sz w:val="20"/>
              </w:rPr>
              <w:t>
Байқау қорытындысы, мердігер компанияларды</w:t>
            </w:r>
          </w:p>
          <w:bookmarkEnd w:id="557"/>
          <w:p>
            <w:pPr>
              <w:spacing w:after="20"/>
              <w:ind w:left="20"/>
              <w:jc w:val="both"/>
            </w:pPr>
            <w:r>
              <w:rPr>
                <w:rFonts w:ascii="Times New Roman"/>
                <w:b w:val="false"/>
                <w:i w:val="false"/>
                <w:color w:val="000000"/>
                <w:sz w:val="20"/>
              </w:rPr>
              <w: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орындарда (сауда орталықтары, пошта бөлімшелері, халыққа қызмет көрсету орталықтары және т.б.) батареялар, құрамында сынап бар шамдар, электрондық және электр жабдықтары, медициналық қалдықтар сияқты қауіпті тұрмыстық қалдықтарды жинаудың стационарлық пункттерін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қабылдау пункттерін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аудан әкімдіктері, мердігерлік ұйым, басқару жөніндегі мамандандырылған компаниялар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8"/>
          <w:p>
            <w:pPr>
              <w:spacing w:after="20"/>
              <w:ind w:left="20"/>
              <w:jc w:val="both"/>
            </w:pPr>
            <w:r>
              <w:rPr>
                <w:rFonts w:ascii="Times New Roman"/>
                <w:b w:val="false"/>
                <w:i w:val="false"/>
                <w:color w:val="000000"/>
                <w:sz w:val="20"/>
              </w:rPr>
              <w:t>
Әлеуметтік саланың аудандық мекемелерімен (мектептер, балабақшалар, жоғары оқу орындары және т.б.), кәсіпорындармен, шағын орта бизнес субъектілерімен қайталама шикізатты (пластик, қағаз және картон,</w:t>
            </w:r>
          </w:p>
          <w:bookmarkEnd w:id="558"/>
          <w:p>
            <w:pPr>
              <w:spacing w:after="20"/>
              <w:ind w:left="20"/>
              <w:jc w:val="both"/>
            </w:pPr>
            <w:r>
              <w:rPr>
                <w:rFonts w:ascii="Times New Roman"/>
                <w:b w:val="false"/>
                <w:i w:val="false"/>
                <w:color w:val="000000"/>
                <w:sz w:val="20"/>
              </w:rPr>
              <w:t>
шыны және т.б.) бөлек жинауды енгізу қажеттілігі мәселесі бойынша профилактикалық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кәсіпорындарға пайдаланылған "Қажетсіз қайта өңдеуден арылу" ЭЭЖҚ халықты арылту бойынша тұрақты акция өткізу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акциялар туралы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аудан әкімдіктері, мамандандырылған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Ерекше қалдықтарды (тамақ, құрылыс және көлемді қалдықтар, ЭЭЖҚ және т.б.) қоса алғанда, коммуналдық қалдықтарды қайта өңдеу және кәдеге жарату жүйесін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9"/>
          <w:p>
            <w:pPr>
              <w:spacing w:after="20"/>
              <w:ind w:left="20"/>
              <w:jc w:val="both"/>
            </w:pPr>
            <w:r>
              <w:rPr>
                <w:rFonts w:ascii="Times New Roman"/>
                <w:b w:val="false"/>
                <w:i w:val="false"/>
                <w:color w:val="000000"/>
                <w:sz w:val="20"/>
              </w:rPr>
              <w:t>
Көрсеткіш 3. Қайта өңдеу және кәдеге жарату үлесі:</w:t>
            </w:r>
          </w:p>
          <w:bookmarkEnd w:id="559"/>
          <w:p>
            <w:pPr>
              <w:spacing w:after="20"/>
              <w:ind w:left="20"/>
              <w:jc w:val="both"/>
            </w:pPr>
            <w:r>
              <w:rPr>
                <w:rFonts w:ascii="Times New Roman"/>
                <w:b w:val="false"/>
                <w:i w:val="false"/>
                <w:color w:val="000000"/>
                <w:sz w:val="20"/>
              </w:rPr>
              <w:t>
ҚТҚ (түзілу көлеміне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көлемін азайту үшін престеу қондырғысын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әлеуметтік сала мекемелерінен (мектептер, балабақшалар, ЖОО және т.б.) кәсіпорындардан, шағын және орта бизнестен құрамында сынап бар қалдықтарды жинау және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бойынша таңдалған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әлеуметтік сала мекемелерінен (мектептер, балабақшалар, ЖОО-лар және т.б.), кәсіпорындардан, шағын және орта бизнестен ЭЭЖҚ жинау және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инсинераторлық пеште қайта өңделмейтін ҚТҚ фракциясын жағу мәселесін зерделеу.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 ағынды суларды тазарту үшін су тазарту құрылыстарын салу қажеттілігі мәселесін зерделеу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0"/>
          <w:p>
            <w:pPr>
              <w:spacing w:after="20"/>
              <w:ind w:left="20"/>
              <w:jc w:val="both"/>
            </w:pPr>
            <w:r>
              <w:rPr>
                <w:rFonts w:ascii="Times New Roman"/>
                <w:b w:val="false"/>
                <w:i w:val="false"/>
                <w:color w:val="000000"/>
                <w:sz w:val="20"/>
              </w:rPr>
              <w:t>
ТҮКШЖКжАЖ, аудан әкімдігі мердігерлік</w:t>
            </w:r>
          </w:p>
          <w:bookmarkEnd w:id="560"/>
          <w:p>
            <w:pPr>
              <w:spacing w:after="20"/>
              <w:ind w:left="20"/>
              <w:jc w:val="both"/>
            </w:pPr>
            <w:r>
              <w:rPr>
                <w:rFonts w:ascii="Times New Roman"/>
                <w:b w:val="false"/>
                <w:i w:val="false"/>
                <w:color w:val="000000"/>
                <w:sz w:val="20"/>
              </w:rPr>
              <w:t>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Коммуналдық қалдықтарды қауіпсіз орналастыруды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қатты тұрмыстық қалдықтар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полигонды рекультивациялау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1"/>
          <w:p>
            <w:pPr>
              <w:spacing w:after="20"/>
              <w:ind w:left="20"/>
              <w:jc w:val="both"/>
            </w:pPr>
            <w:r>
              <w:rPr>
                <w:rFonts w:ascii="Times New Roman"/>
                <w:b w:val="false"/>
                <w:i w:val="false"/>
                <w:color w:val="000000"/>
                <w:sz w:val="20"/>
              </w:rPr>
              <w:t>
Мемлекеттік сараптаманың қорытындысы бойынша</w:t>
            </w:r>
          </w:p>
          <w:bookmarkEnd w:id="561"/>
          <w:p>
            <w:pPr>
              <w:spacing w:after="20"/>
              <w:ind w:left="20"/>
              <w:jc w:val="both"/>
            </w:pPr>
            <w:r>
              <w:rPr>
                <w:rFonts w:ascii="Times New Roman"/>
                <w:b w:val="false"/>
                <w:i w:val="false"/>
                <w:color w:val="000000"/>
                <w:sz w:val="20"/>
              </w:rPr>
              <w:t>
рекультивациялық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2"/>
          <w:p>
            <w:pPr>
              <w:spacing w:after="20"/>
              <w:ind w:left="20"/>
              <w:jc w:val="both"/>
            </w:pPr>
            <w:r>
              <w:rPr>
                <w:rFonts w:ascii="Times New Roman"/>
                <w:b w:val="false"/>
                <w:i w:val="false"/>
                <w:color w:val="000000"/>
                <w:sz w:val="20"/>
              </w:rPr>
              <w:t>
Жоспар шеңберінде жергілікті бюджет</w:t>
            </w:r>
          </w:p>
          <w:bookmarkEnd w:id="562"/>
          <w:p>
            <w:pPr>
              <w:spacing w:after="20"/>
              <w:ind w:left="20"/>
              <w:jc w:val="both"/>
            </w:pPr>
            <w:r>
              <w:rPr>
                <w:rFonts w:ascii="Times New Roman"/>
                <w:b w:val="false"/>
                <w:i w:val="false"/>
                <w:color w:val="000000"/>
                <w:sz w:val="20"/>
              </w:rPr>
              <w:t>
ҚОҚ бойынша іс-шаралар,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ескі жерлерін кезең-кезеңімен рекультивациялау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3"/>
          <w:p>
            <w:pPr>
              <w:spacing w:after="20"/>
              <w:ind w:left="20"/>
              <w:jc w:val="both"/>
            </w:pPr>
            <w:r>
              <w:rPr>
                <w:rFonts w:ascii="Times New Roman"/>
                <w:b w:val="false"/>
                <w:i w:val="false"/>
                <w:color w:val="000000"/>
                <w:sz w:val="20"/>
              </w:rPr>
              <w:t>
Полигонды тарату қоры, жергілікті бюджет, жоспар шеңберінде</w:t>
            </w:r>
          </w:p>
          <w:bookmarkEnd w:id="563"/>
          <w:p>
            <w:pPr>
              <w:spacing w:after="20"/>
              <w:ind w:left="20"/>
              <w:jc w:val="both"/>
            </w:pPr>
            <w:r>
              <w:rPr>
                <w:rFonts w:ascii="Times New Roman"/>
                <w:b w:val="false"/>
                <w:i w:val="false"/>
                <w:color w:val="000000"/>
                <w:sz w:val="20"/>
              </w:rPr>
              <w:t>
ҚОҚ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Қарашіріктен биогумус өңдеуге жер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4"/>
          <w:p>
            <w:pPr>
              <w:spacing w:after="20"/>
              <w:ind w:left="20"/>
              <w:jc w:val="both"/>
            </w:pPr>
            <w:r>
              <w:rPr>
                <w:rFonts w:ascii="Times New Roman"/>
                <w:b w:val="false"/>
                <w:i w:val="false"/>
                <w:color w:val="000000"/>
                <w:sz w:val="20"/>
              </w:rPr>
              <w:t>
Оператор</w:t>
            </w:r>
          </w:p>
          <w:bookmarkEnd w:id="564"/>
          <w:p>
            <w:pPr>
              <w:spacing w:after="20"/>
              <w:ind w:left="20"/>
              <w:jc w:val="both"/>
            </w:pPr>
            <w:r>
              <w:rPr>
                <w:rFonts w:ascii="Times New Roman"/>
                <w:b w:val="false"/>
                <w:i w:val="false"/>
                <w:color w:val="000000"/>
                <w:sz w:val="20"/>
              </w:rPr>
              <w:t>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5"/>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bookmarkEnd w:id="565"/>
          <w:p>
            <w:pPr>
              <w:spacing w:after="20"/>
              <w:ind w:left="20"/>
              <w:jc w:val="both"/>
            </w:pPr>
            <w:r>
              <w:rPr>
                <w:rFonts w:ascii="Times New Roman"/>
                <w:b w:val="false"/>
                <w:i w:val="false"/>
                <w:color w:val="000000"/>
                <w:sz w:val="20"/>
              </w:rPr>
              <w:t>
Жоспар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6"/>
          <w:p>
            <w:pPr>
              <w:spacing w:after="20"/>
              <w:ind w:left="20"/>
              <w:jc w:val="both"/>
            </w:pPr>
            <w:r>
              <w:rPr>
                <w:rFonts w:ascii="Times New Roman"/>
                <w:b w:val="false"/>
                <w:i w:val="false"/>
                <w:color w:val="000000"/>
                <w:sz w:val="20"/>
              </w:rPr>
              <w:t>
Оператор</w:t>
            </w:r>
          </w:p>
          <w:bookmarkEnd w:id="566"/>
          <w:p>
            <w:pPr>
              <w:spacing w:after="20"/>
              <w:ind w:left="20"/>
              <w:jc w:val="both"/>
            </w:pPr>
            <w:r>
              <w:rPr>
                <w:rFonts w:ascii="Times New Roman"/>
                <w:b w:val="false"/>
                <w:i w:val="false"/>
                <w:color w:val="000000"/>
                <w:sz w:val="20"/>
              </w:rPr>
              <w:t>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ауданындағы коммуналдық және құрылыс қалдықтарының рұқсат етілмеген үйінділерін (табиғи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7"/>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bookmarkEnd w:id="567"/>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8"/>
          <w:p>
            <w:pPr>
              <w:spacing w:after="20"/>
              <w:ind w:left="20"/>
              <w:jc w:val="both"/>
            </w:pPr>
            <w:r>
              <w:rPr>
                <w:rFonts w:ascii="Times New Roman"/>
                <w:b w:val="false"/>
                <w:i w:val="false"/>
                <w:color w:val="000000"/>
                <w:sz w:val="20"/>
              </w:rPr>
              <w:t>
5-міндет. Тұрғындардың коммуналдық қалдықтармен өзін-өзі өңдеу мәселесі бойынша хабардарлығы мен мәдениетін арттыру және</w:t>
            </w:r>
          </w:p>
          <w:bookmarkEnd w:id="568"/>
          <w:p>
            <w:pPr>
              <w:spacing w:after="20"/>
              <w:ind w:left="20"/>
              <w:jc w:val="both"/>
            </w:pPr>
            <w:r>
              <w:rPr>
                <w:rFonts w:ascii="Times New Roman"/>
                <w:b w:val="false"/>
                <w:i w:val="false"/>
                <w:color w:val="000000"/>
                <w:sz w:val="20"/>
              </w:rPr>
              <w:t>
барлық мүдделі тараптардың өзара іс-қимылы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Халықтың экологиялық өмір сүру сапасына қанағаттану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қалдықтарды (пластик, картон, қағаз, шыны) қабылдаудың ұйымдастырылған жинау пункттері туралы хабардар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ҮЕҰ,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коммуналдық қалдықтардың қауіпті құрамдас бөліктерімен қауіпсіз жұмыс істеу тәсілдері туралы жарияланымдар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ТҮКШЖКжАЖ, аудан әкімдігі, ҚШҰ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9"/>
          <w:p>
            <w:pPr>
              <w:spacing w:after="20"/>
              <w:ind w:left="20"/>
              <w:jc w:val="both"/>
            </w:pPr>
            <w:r>
              <w:rPr>
                <w:rFonts w:ascii="Times New Roman"/>
                <w:b w:val="false"/>
                <w:i w:val="false"/>
                <w:color w:val="000000"/>
                <w:sz w:val="20"/>
              </w:rPr>
              <w:t>
Жоспар шеңберінде жергілікті бюджет</w:t>
            </w:r>
          </w:p>
          <w:bookmarkEnd w:id="569"/>
          <w:p>
            <w:pPr>
              <w:spacing w:after="20"/>
              <w:ind w:left="20"/>
              <w:jc w:val="both"/>
            </w:pPr>
            <w:r>
              <w:rPr>
                <w:rFonts w:ascii="Times New Roman"/>
                <w:b w:val="false"/>
                <w:i w:val="false"/>
                <w:color w:val="000000"/>
                <w:sz w:val="20"/>
              </w:rPr>
              <w:t>
ҚОҚ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колледждерде, ЖОО-ларда және т.б. тарату үшін материалдық ресурстарды қайталама пайдалану туралы ақпараттық материалдарды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ҮЕҰ,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0"/>
          <w:p>
            <w:pPr>
              <w:spacing w:after="20"/>
              <w:ind w:left="20"/>
              <w:jc w:val="both"/>
            </w:pPr>
            <w:r>
              <w:rPr>
                <w:rFonts w:ascii="Times New Roman"/>
                <w:b w:val="false"/>
                <w:i w:val="false"/>
                <w:color w:val="000000"/>
                <w:sz w:val="20"/>
              </w:rPr>
              <w:t>
Жоспар шеңберінде жергілікті бюджет</w:t>
            </w:r>
          </w:p>
          <w:bookmarkEnd w:id="570"/>
          <w:p>
            <w:pPr>
              <w:spacing w:after="20"/>
              <w:ind w:left="20"/>
              <w:jc w:val="both"/>
            </w:pPr>
            <w:r>
              <w:rPr>
                <w:rFonts w:ascii="Times New Roman"/>
                <w:b w:val="false"/>
                <w:i w:val="false"/>
                <w:color w:val="000000"/>
                <w:sz w:val="20"/>
              </w:rPr>
              <w:t>
ҚОҚ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қалдықтарын компосттау бойынша брошюраларды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ҮЕҰ,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1"/>
          <w:p>
            <w:pPr>
              <w:spacing w:after="20"/>
              <w:ind w:left="20"/>
              <w:jc w:val="both"/>
            </w:pPr>
            <w:r>
              <w:rPr>
                <w:rFonts w:ascii="Times New Roman"/>
                <w:b w:val="false"/>
                <w:i w:val="false"/>
                <w:color w:val="000000"/>
                <w:sz w:val="20"/>
              </w:rPr>
              <w:t>
Жоспар шеңберінде жергілікті бюджет</w:t>
            </w:r>
          </w:p>
          <w:bookmarkEnd w:id="571"/>
          <w:p>
            <w:pPr>
              <w:spacing w:after="20"/>
              <w:ind w:left="20"/>
              <w:jc w:val="both"/>
            </w:pPr>
            <w:r>
              <w:rPr>
                <w:rFonts w:ascii="Times New Roman"/>
                <w:b w:val="false"/>
                <w:i w:val="false"/>
                <w:color w:val="000000"/>
                <w:sz w:val="20"/>
              </w:rPr>
              <w:t>
ҚОҚ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Мектептердегі, ЖОО-ғы қалдықтарды үйде сұрыптау және пластикке, шыныға және макулатураға арналған контейнерлерге бөлек сақтау тәртібін түсіндіретін экологиялық акциялар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ТҮКШЖКжАЖ, аудан әкімдігі, ҮЕҰ,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ҚШҰ қаражаты</w:t>
            </w:r>
          </w:p>
        </w:tc>
      </w:tr>
    </w:tbl>
    <w:bookmarkStart w:name="z600" w:id="572"/>
    <w:p>
      <w:pPr>
        <w:spacing w:after="0"/>
        <w:ind w:left="0"/>
        <w:jc w:val="left"/>
      </w:pPr>
      <w:r>
        <w:rPr>
          <w:rFonts w:ascii="Times New Roman"/>
          <w:b/>
          <w:i w:val="false"/>
          <w:color w:val="000000"/>
        </w:rPr>
        <w:t xml:space="preserve"> ӘДЕБИЕТТЕР ТІЗІМІ</w:t>
      </w:r>
    </w:p>
    <w:bookmarkEnd w:id="572"/>
    <w:bookmarkStart w:name="z601" w:id="573"/>
    <w:p>
      <w:pPr>
        <w:spacing w:after="0"/>
        <w:ind w:left="0"/>
        <w:jc w:val="both"/>
      </w:pPr>
      <w:r>
        <w:rPr>
          <w:rFonts w:ascii="Times New Roman"/>
          <w:b w:val="false"/>
          <w:i w:val="false"/>
          <w:color w:val="000000"/>
          <w:sz w:val="28"/>
        </w:rPr>
        <w:t>
      1. Қазақстан Республикасының 2021 жылғы 2 қаңтардағы Экология кодексі.</w:t>
      </w:r>
    </w:p>
    <w:bookmarkEnd w:id="573"/>
    <w:bookmarkStart w:name="z602" w:id="574"/>
    <w:p>
      <w:pPr>
        <w:spacing w:after="0"/>
        <w:ind w:left="0"/>
        <w:jc w:val="both"/>
      </w:pPr>
      <w:r>
        <w:rPr>
          <w:rFonts w:ascii="Times New Roman"/>
          <w:b w:val="false"/>
          <w:i w:val="false"/>
          <w:color w:val="000000"/>
          <w:sz w:val="28"/>
        </w:rPr>
        <w:t>
      2. Қазақстан Республикасы Қоршаған ортаны қорғау министрінің 2008 жылғы 18 сәуірдегі №100-ө бұйрығына "Өндіріс және тұтыну қалдықтарын максималды орналастыру нормативтерінің жобаларын әзірлеу әдістемесі" №16 қосымша.</w:t>
      </w:r>
    </w:p>
    <w:bookmarkEnd w:id="574"/>
    <w:bookmarkStart w:name="z603" w:id="57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министрінің 2021 жылғы 22 маусымдағы № 206 "Қалдықтардың жинақталу лимиттері мен қалдықтарды көму лимиттерін есептеу әдістемесін бекіту туралы" бұйрығы.</w:t>
      </w:r>
    </w:p>
    <w:bookmarkEnd w:id="575"/>
    <w:bookmarkStart w:name="z604" w:id="576"/>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министрінің м.а 2021 жылғы 6 тамыздағы 314 "Қалдықтар сыныптауышын бекіту туралы" бұйрығы.</w:t>
      </w:r>
    </w:p>
    <w:bookmarkEnd w:id="576"/>
    <w:bookmarkStart w:name="z605" w:id="577"/>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министрінің м.а 2021 жылғы 9 тамыздағы №318 "Қалдықтарды басқару бағдарламасын әзірлеу қағидаларын бекіту туралы" бұйрығы.</w:t>
      </w:r>
    </w:p>
    <w:bookmarkEnd w:id="5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