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c8d8" w14:textId="b2ec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2023 жылғы 27 желтоқсандағы № 12-3 "2024-2026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26 маусымдағы № 19-1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"2024-2026 жылдарға арналған Ақжайық ауданы ауылдық округтерінің бюджеттері туралы" 2023 жылғы 27 желтоқсандағы № 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48 728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52 128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3 400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2024-2026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43 862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40 206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44 983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- 1 121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1 121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2024-2026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40 057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36 313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41 537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- 1 480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1 480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2024-2026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40 796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2 651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37 894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41 618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822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2024-2026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38 014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35 874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38 260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- 246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246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2024-2026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37 926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2 146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35 550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38 488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- 562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562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2024-2026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100 783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33 106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1 550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62 127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132 526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- 31 743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31 743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31 743 мың теңге.".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2024 жылдың 1 қаңтарынан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Ақжол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Бударин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 қосымша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Есенсай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 қосымша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Мерген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 қосымша</w:t>
            </w:r>
          </w:p>
        </w:tc>
      </w:tr>
    </w:tbl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