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17535" w14:textId="9e175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"Ақжайық аудандық мәслихат аппараты" мемлекеттік мекемесінің "Б" корпусы мемлекеттік әкімшілік қызметшілерінің қызметін бағалау әдістемесін бекіту туралы</w:t>
      </w:r>
    </w:p>
    <w:p>
      <w:pPr>
        <w:spacing w:after="0"/>
        <w:ind w:left="0"/>
        <w:jc w:val="both"/>
      </w:pPr>
      <w:r>
        <w:rPr>
          <w:rFonts w:ascii="Times New Roman"/>
          <w:b w:val="false"/>
          <w:i w:val="false"/>
          <w:color w:val="000000"/>
          <w:sz w:val="28"/>
        </w:rPr>
        <w:t>Батыс Қазақстан облысы Ақжайық аудандық мәслихатының 2024 жылғы 14 маусымдағы № 18-4 шешімі</w:t>
      </w:r>
    </w:p>
    <w:p>
      <w:pPr>
        <w:spacing w:after="0"/>
        <w:ind w:left="0"/>
        <w:jc w:val="both"/>
      </w:pPr>
      <w:bookmarkStart w:name="z3" w:id="0"/>
      <w:r>
        <w:rPr>
          <w:rFonts w:ascii="Times New Roman"/>
          <w:b w:val="false"/>
          <w:i w:val="false"/>
          <w:color w:val="000000"/>
          <w:sz w:val="28"/>
        </w:rPr>
        <w:t xml:space="preserve">
      Қазақстан Республикасының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w:t>
      </w:r>
      <w:r>
        <w:rPr>
          <w:rFonts w:ascii="Times New Roman"/>
          <w:b w:val="false"/>
          <w:i w:val="false"/>
          <w:color w:val="000000"/>
          <w:sz w:val="28"/>
        </w:rPr>
        <w:t>"Қазақстан Республикасының мемлекеттік қызметі туралы"</w:t>
      </w:r>
      <w:r>
        <w:rPr>
          <w:rFonts w:ascii="Times New Roman"/>
          <w:b w:val="false"/>
          <w:i w:val="false"/>
          <w:color w:val="000000"/>
          <w:sz w:val="28"/>
        </w:rPr>
        <w:t xml:space="preserve"> Заңдарына және Қазақстан Республикасының Мемлекеттік қызмет істері және сыбайлас жемқорлыққа қарсы іс-қимыл агенттігі төрағасының 2018 жылғы 16 қаңтардағы № 13 "Мемлекеттік әкімшілік қызметшілердің қызметін бағалаудың кейбір мәселелері туралы" (Нормативтік құқықтық актілерді мемлекеттік тіркеу тізілімінде № 16299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Ақжайық аудандық мәслихаты ШЕШІМ ҚАБЫЛДАДЫ:</w:t>
      </w:r>
    </w:p>
    <w:bookmarkEnd w:id="0"/>
    <w:bookmarkStart w:name="z4" w:id="1"/>
    <w:p>
      <w:pPr>
        <w:spacing w:after="0"/>
        <w:ind w:left="0"/>
        <w:jc w:val="both"/>
      </w:pPr>
      <w:r>
        <w:rPr>
          <w:rFonts w:ascii="Times New Roman"/>
          <w:b w:val="false"/>
          <w:i w:val="false"/>
          <w:color w:val="000000"/>
          <w:sz w:val="28"/>
        </w:rPr>
        <w:t xml:space="preserve">
      1. "Ақжайық аудандық мәслихат аппараты" мемлекеттік мекемесінің "Б" корпусы мемлекеттік әкімшілік қызметшілерінің қызметін бағалау әдістемесі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5"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Сиражев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Ақжайық аудандық мәслихатының</w:t>
            </w:r>
            <w:r>
              <w:br/>
            </w:r>
            <w:r>
              <w:rPr>
                <w:rFonts w:ascii="Times New Roman"/>
                <w:b w:val="false"/>
                <w:i w:val="false"/>
                <w:color w:val="000000"/>
                <w:sz w:val="20"/>
              </w:rPr>
              <w:t>2024 жылғы 14 маусымдағы</w:t>
            </w:r>
            <w:r>
              <w:br/>
            </w:r>
            <w:r>
              <w:rPr>
                <w:rFonts w:ascii="Times New Roman"/>
                <w:b w:val="false"/>
                <w:i w:val="false"/>
                <w:color w:val="000000"/>
                <w:sz w:val="20"/>
              </w:rPr>
              <w:t>№ 18-4 шешіміне қосымша</w:t>
            </w:r>
          </w:p>
        </w:tc>
      </w:tr>
    </w:tbl>
    <w:bookmarkStart w:name="z8" w:id="3"/>
    <w:p>
      <w:pPr>
        <w:spacing w:after="0"/>
        <w:ind w:left="0"/>
        <w:jc w:val="left"/>
      </w:pPr>
      <w:r>
        <w:rPr>
          <w:rFonts w:ascii="Times New Roman"/>
          <w:b/>
          <w:i w:val="false"/>
          <w:color w:val="000000"/>
        </w:rPr>
        <w:t xml:space="preserve"> "Ақжайық аудандық мәслихат аппараты" мемлекеттік мекемесінің "Б" корпусы мемлекеттік әкімшілік қызметшілерінің қызметін бағалаудың әдістемесі</w:t>
      </w:r>
    </w:p>
    <w:bookmarkEnd w:id="3"/>
    <w:bookmarkStart w:name="z9" w:id="4"/>
    <w:p>
      <w:pPr>
        <w:spacing w:after="0"/>
        <w:ind w:left="0"/>
        <w:jc w:val="left"/>
      </w:pPr>
      <w:r>
        <w:rPr>
          <w:rFonts w:ascii="Times New Roman"/>
          <w:b/>
          <w:i w:val="false"/>
          <w:color w:val="000000"/>
        </w:rPr>
        <w:t xml:space="preserve"> 1-тарау. Жалпы ережелер</w:t>
      </w:r>
    </w:p>
    <w:bookmarkEnd w:id="4"/>
    <w:bookmarkStart w:name="z10" w:id="5"/>
    <w:p>
      <w:pPr>
        <w:spacing w:after="0"/>
        <w:ind w:left="0"/>
        <w:jc w:val="both"/>
      </w:pPr>
      <w:r>
        <w:rPr>
          <w:rFonts w:ascii="Times New Roman"/>
          <w:b w:val="false"/>
          <w:i w:val="false"/>
          <w:color w:val="000000"/>
          <w:sz w:val="28"/>
        </w:rPr>
        <w:t xml:space="preserve">
      1. Осы "Ақжайық аудандық мәслихат аппараты" мемлекеттік мекемесінің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Қазақстан Республикасы Заңының (бұдан әрі – Заң) 33-бабының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Республикасының Мемлекеттік қызмет істері және сыбайлас жемқорлыққа қарсы іс-қимыл агенттігі төрағасының 2018 жылғы 16 қаңтардағы № 13 "Мемлекеттік әкімшілік қызметшілердің қызметін бағалаудың кейбір мәселелері туралы" (Нормативтік құқықтық актілерді мемлекеттік тіркеу тізілімінде № 16299 болып тіркелген) </w:t>
      </w:r>
      <w:r>
        <w:rPr>
          <w:rFonts w:ascii="Times New Roman"/>
          <w:b w:val="false"/>
          <w:i w:val="false"/>
          <w:color w:val="000000"/>
          <w:sz w:val="28"/>
        </w:rPr>
        <w:t>бұйрығына</w:t>
      </w:r>
      <w:r>
        <w:rPr>
          <w:rFonts w:ascii="Times New Roman"/>
          <w:b w:val="false"/>
          <w:i w:val="false"/>
          <w:color w:val="000000"/>
          <w:sz w:val="28"/>
        </w:rPr>
        <w:t xml:space="preserve"> (бұдан әрі – Үлгілік Әдістеме) сәйкес әзірленді және "Ақжайық аудандық мәслихат аппараты" мемлекеттік мекемесі "Б" корпусы мемлекеттік әкімшілік қызметшілерінің қызметін бағалау тәртібін айқындайды.</w:t>
      </w:r>
    </w:p>
    <w:bookmarkEnd w:id="5"/>
    <w:bookmarkStart w:name="z11" w:id="6"/>
    <w:p>
      <w:pPr>
        <w:spacing w:after="0"/>
        <w:ind w:left="0"/>
        <w:jc w:val="both"/>
      </w:pPr>
      <w:r>
        <w:rPr>
          <w:rFonts w:ascii="Times New Roman"/>
          <w:b w:val="false"/>
          <w:i w:val="false"/>
          <w:color w:val="000000"/>
          <w:sz w:val="28"/>
        </w:rPr>
        <w:t>
      2. Осы Әдістемеде пайдаланылатын негізгі ұғымдар:</w:t>
      </w:r>
    </w:p>
    <w:bookmarkEnd w:id="6"/>
    <w:bookmarkStart w:name="z12" w:id="7"/>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bookmarkEnd w:id="7"/>
    <w:bookmarkStart w:name="z13" w:id="8"/>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8"/>
    <w:bookmarkStart w:name="z14" w:id="9"/>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немесе жоғары тұрған басшы, сондай-ақ 360 әдісімен бағалау кезінде бағаланатын адамның жұмыс ортасындағы адамдар тобы;</w:t>
      </w:r>
    </w:p>
    <w:bookmarkEnd w:id="9"/>
    <w:bookmarkStart w:name="z15" w:id="10"/>
    <w:p>
      <w:pPr>
        <w:spacing w:after="0"/>
        <w:ind w:left="0"/>
        <w:jc w:val="both"/>
      </w:pPr>
      <w:r>
        <w:rPr>
          <w:rFonts w:ascii="Times New Roman"/>
          <w:b w:val="false"/>
          <w:i w:val="false"/>
          <w:color w:val="000000"/>
          <w:sz w:val="28"/>
        </w:rPr>
        <w:t>
      4) Ақжайық аудандық мәслихат аппаратының басшысы – Е-2 санатының "Б" корпусының мемлекеттік әкімшілік қызметшісі;</w:t>
      </w:r>
    </w:p>
    <w:bookmarkEnd w:id="10"/>
    <w:bookmarkStart w:name="z16" w:id="11"/>
    <w:p>
      <w:pPr>
        <w:spacing w:after="0"/>
        <w:ind w:left="0"/>
        <w:jc w:val="both"/>
      </w:pPr>
      <w:r>
        <w:rPr>
          <w:rFonts w:ascii="Times New Roman"/>
          <w:b w:val="false"/>
          <w:i w:val="false"/>
          <w:color w:val="000000"/>
          <w:sz w:val="28"/>
        </w:rPr>
        <w:t>
      5) Ақжайық аудандық мәслихат аппаратының "Б" корпусының қызметшілері – Ақжайық аудандық мәслихат аппаратының басшысын қоспағанда, "Б" корпусының мемлекеттік әкімшілік қызметтерін атқаратын адамдар;</w:t>
      </w:r>
    </w:p>
    <w:bookmarkEnd w:id="11"/>
    <w:bookmarkStart w:name="z17" w:id="12"/>
    <w:p>
      <w:pPr>
        <w:spacing w:after="0"/>
        <w:ind w:left="0"/>
        <w:jc w:val="both"/>
      </w:pPr>
      <w:r>
        <w:rPr>
          <w:rFonts w:ascii="Times New Roman"/>
          <w:b w:val="false"/>
          <w:i w:val="false"/>
          <w:color w:val="000000"/>
          <w:sz w:val="28"/>
        </w:rPr>
        <w:t>
      6) бағаланатын адамдар – Ақжайық аудандық мәслихат аппаратының басшысы немесе "Б" корпусының қызметшілері;</w:t>
      </w:r>
    </w:p>
    <w:bookmarkEnd w:id="12"/>
    <w:bookmarkStart w:name="z18" w:id="13"/>
    <w:p>
      <w:pPr>
        <w:spacing w:after="0"/>
        <w:ind w:left="0"/>
        <w:jc w:val="both"/>
      </w:pPr>
      <w:r>
        <w:rPr>
          <w:rFonts w:ascii="Times New Roman"/>
          <w:b w:val="false"/>
          <w:i w:val="false"/>
          <w:color w:val="000000"/>
          <w:sz w:val="28"/>
        </w:rPr>
        <w:t>
      7) нысаналы мақсатты индикаторлар (бұдан әрі – НМИ) – Ақжайық аудандық мәслихат аппараты басшысы үшін белгіленетін және мемлекеттік жоспарлау жүйесінің құжаттарына қол жеткізуге, мемлекеттік орган қызметінің тиімділігін арттыруға бағытталған көрсеткіштер;</w:t>
      </w:r>
    </w:p>
    <w:bookmarkEnd w:id="13"/>
    <w:bookmarkStart w:name="z19" w:id="14"/>
    <w:p>
      <w:pPr>
        <w:spacing w:after="0"/>
        <w:ind w:left="0"/>
        <w:jc w:val="both"/>
      </w:pPr>
      <w:r>
        <w:rPr>
          <w:rFonts w:ascii="Times New Roman"/>
          <w:b w:val="false"/>
          <w:i w:val="false"/>
          <w:color w:val="000000"/>
          <w:sz w:val="28"/>
        </w:rPr>
        <w:t>
      8) саралау әдісі – Ақжайық аудандық мәслихат аппаратының "Б" корпусының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bookmarkEnd w:id="14"/>
    <w:bookmarkStart w:name="z20" w:id="15"/>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bookmarkEnd w:id="15"/>
    <w:bookmarkStart w:name="z21" w:id="16"/>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bookmarkEnd w:id="16"/>
    <w:bookmarkStart w:name="z22" w:id="17"/>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bookmarkEnd w:id="17"/>
    <w:bookmarkStart w:name="z23" w:id="18"/>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18"/>
    <w:bookmarkStart w:name="z24" w:id="19"/>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bookmarkEnd w:id="19"/>
    <w:bookmarkStart w:name="z25" w:id="20"/>
    <w:p>
      <w:pPr>
        <w:spacing w:after="0"/>
        <w:ind w:left="0"/>
        <w:jc w:val="both"/>
      </w:pPr>
      <w:r>
        <w:rPr>
          <w:rFonts w:ascii="Times New Roman"/>
          <w:b w:val="false"/>
          <w:i w:val="false"/>
          <w:color w:val="000000"/>
          <w:sz w:val="28"/>
        </w:rPr>
        <w:t>
      4.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20"/>
    <w:bookmarkStart w:name="z26" w:id="21"/>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End w:id="21"/>
    <w:bookmarkStart w:name="z27" w:id="22"/>
    <w:p>
      <w:pPr>
        <w:spacing w:after="0"/>
        <w:ind w:left="0"/>
        <w:jc w:val="both"/>
      </w:pPr>
      <w:r>
        <w:rPr>
          <w:rFonts w:ascii="Times New Roman"/>
          <w:b w:val="false"/>
          <w:i w:val="false"/>
          <w:color w:val="000000"/>
          <w:sz w:val="28"/>
        </w:rPr>
        <w:t xml:space="preserve">
      5. Егер бағаланатын қызметшінің бағаланатын кезеңде нақты лауазымда болу мерзімі бір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саралау және/немесе 360 әдістері бойынша бағалау оның қатысуынсыз осы Әдістеменің </w:t>
      </w:r>
      <w:r>
        <w:rPr>
          <w:rFonts w:ascii="Times New Roman"/>
          <w:b w:val="false"/>
          <w:i w:val="false"/>
          <w:color w:val="000000"/>
          <w:sz w:val="28"/>
        </w:rPr>
        <w:t>4 – тармақта</w:t>
      </w:r>
      <w:r>
        <w:rPr>
          <w:rFonts w:ascii="Times New Roman"/>
          <w:b w:val="false"/>
          <w:i w:val="false"/>
          <w:color w:val="000000"/>
          <w:sz w:val="28"/>
        </w:rPr>
        <w:t xml:space="preserve"> белгіленген мерзімдерде жүргізіледі.</w:t>
      </w:r>
    </w:p>
    <w:bookmarkEnd w:id="22"/>
    <w:bookmarkStart w:name="z28" w:id="23"/>
    <w:p>
      <w:pPr>
        <w:spacing w:after="0"/>
        <w:ind w:left="0"/>
        <w:jc w:val="both"/>
      </w:pPr>
      <w:r>
        <w:rPr>
          <w:rFonts w:ascii="Times New Roman"/>
          <w:b w:val="false"/>
          <w:i w:val="false"/>
          <w:color w:val="000000"/>
          <w:sz w:val="28"/>
        </w:rPr>
        <w:t xml:space="preserve">
      6. Бағалау мерзімі аяқталғанға дейін мемлекеттік органнан жұмыстан шығарылған қызметшілерді бағалау олардың қатысуынсыз осы Әдістеменің </w:t>
      </w:r>
      <w:r>
        <w:rPr>
          <w:rFonts w:ascii="Times New Roman"/>
          <w:b w:val="false"/>
          <w:i w:val="false"/>
          <w:color w:val="000000"/>
          <w:sz w:val="28"/>
        </w:rPr>
        <w:t>4-тармақта</w:t>
      </w:r>
      <w:r>
        <w:rPr>
          <w:rFonts w:ascii="Times New Roman"/>
          <w:b w:val="false"/>
          <w:i w:val="false"/>
          <w:color w:val="000000"/>
          <w:sz w:val="28"/>
        </w:rPr>
        <w:t xml:space="preserve"> көрсетілген мерзімде жүргізіледі.</w:t>
      </w:r>
    </w:p>
    <w:bookmarkEnd w:id="23"/>
    <w:bookmarkStart w:name="z29" w:id="24"/>
    <w:p>
      <w:pPr>
        <w:spacing w:after="0"/>
        <w:ind w:left="0"/>
        <w:jc w:val="both"/>
      </w:pPr>
      <w:r>
        <w:rPr>
          <w:rFonts w:ascii="Times New Roman"/>
          <w:b w:val="false"/>
          <w:i w:val="false"/>
          <w:color w:val="000000"/>
          <w:sz w:val="28"/>
        </w:rPr>
        <w:t>
      7. Бағалау нәтижелері мынадай саралау бойынша қойылады:</w:t>
      </w:r>
    </w:p>
    <w:bookmarkEnd w:id="24"/>
    <w:bookmarkStart w:name="z30" w:id="25"/>
    <w:p>
      <w:pPr>
        <w:spacing w:after="0"/>
        <w:ind w:left="0"/>
        <w:jc w:val="both"/>
      </w:pPr>
      <w:r>
        <w:rPr>
          <w:rFonts w:ascii="Times New Roman"/>
          <w:b w:val="false"/>
          <w:i w:val="false"/>
          <w:color w:val="000000"/>
          <w:sz w:val="28"/>
        </w:rPr>
        <w:t>
      "Функционалдық міндеттерін тиімді атқарады",</w:t>
      </w:r>
    </w:p>
    <w:bookmarkEnd w:id="25"/>
    <w:bookmarkStart w:name="z31" w:id="26"/>
    <w:p>
      <w:pPr>
        <w:spacing w:after="0"/>
        <w:ind w:left="0"/>
        <w:jc w:val="both"/>
      </w:pPr>
      <w:r>
        <w:rPr>
          <w:rFonts w:ascii="Times New Roman"/>
          <w:b w:val="false"/>
          <w:i w:val="false"/>
          <w:color w:val="000000"/>
          <w:sz w:val="28"/>
        </w:rPr>
        <w:t>
      "Функционалдық міндеттерін тиісті түрде атқарады",</w:t>
      </w:r>
    </w:p>
    <w:bookmarkEnd w:id="26"/>
    <w:bookmarkStart w:name="z32" w:id="27"/>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27"/>
    <w:bookmarkStart w:name="z33" w:id="28"/>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28"/>
    <w:bookmarkStart w:name="z34" w:id="29"/>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End w:id="29"/>
    <w:bookmarkStart w:name="z35" w:id="30"/>
    <w:p>
      <w:pPr>
        <w:spacing w:after="0"/>
        <w:ind w:left="0"/>
        <w:jc w:val="both"/>
      </w:pPr>
      <w:r>
        <w:rPr>
          <w:rFonts w:ascii="Times New Roman"/>
          <w:b w:val="false"/>
          <w:i w:val="false"/>
          <w:color w:val="000000"/>
          <w:sz w:val="28"/>
        </w:rPr>
        <w:t>
      8. НМИ қол жеткізу нәтижелері мен саралау әдісі бойынша бағалау нәтижелері бонустарды төлеу, көтермелеу, оқыту, ротация, мемлекеттік лауазымда жоғарылату, төмендету немесе жұмыстан босату бойынша шешімдер қабылдауға негіз болып табылады.</w:t>
      </w:r>
    </w:p>
    <w:bookmarkEnd w:id="30"/>
    <w:bookmarkStart w:name="z36" w:id="31"/>
    <w:p>
      <w:pPr>
        <w:spacing w:after="0"/>
        <w:ind w:left="0"/>
        <w:jc w:val="both"/>
      </w:pPr>
      <w:r>
        <w:rPr>
          <w:rFonts w:ascii="Times New Roman"/>
          <w:b w:val="false"/>
          <w:i w:val="false"/>
          <w:color w:val="000000"/>
          <w:sz w:val="28"/>
        </w:rPr>
        <w:t>
      9. 360 әдісі бойынша бағалау нәтижелері қызметшіні оқыту бойынша шешімдер қабылдау үшін негіз болып табылады.</w:t>
      </w:r>
    </w:p>
    <w:bookmarkEnd w:id="31"/>
    <w:bookmarkStart w:name="z37" w:id="32"/>
    <w:p>
      <w:pPr>
        <w:spacing w:after="0"/>
        <w:ind w:left="0"/>
        <w:jc w:val="both"/>
      </w:pPr>
      <w:r>
        <w:rPr>
          <w:rFonts w:ascii="Times New Roman"/>
          <w:b w:val="false"/>
          <w:i w:val="false"/>
          <w:color w:val="000000"/>
          <w:sz w:val="28"/>
        </w:rPr>
        <w:t>
      10. Бағалауды ұйымдастырушылық сүйемелдеуді персоналды басқару қызметінің (кадр қызметі) (бұдан әрі – персоналды басқару қызметі) міндеттерін атқару жүктелген адам, соның ішінде ақпараттық жүйе арқылы қамтамасыз етеді.</w:t>
      </w:r>
    </w:p>
    <w:bookmarkEnd w:id="32"/>
    <w:bookmarkStart w:name="z38" w:id="33"/>
    <w:p>
      <w:pPr>
        <w:spacing w:after="0"/>
        <w:ind w:left="0"/>
        <w:jc w:val="both"/>
      </w:pPr>
      <w:r>
        <w:rPr>
          <w:rFonts w:ascii="Times New Roman"/>
          <w:b w:val="false"/>
          <w:i w:val="false"/>
          <w:color w:val="000000"/>
          <w:sz w:val="28"/>
        </w:rPr>
        <w:t>
      Бұл ретте персоналды басқару қызметі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bookmarkEnd w:id="33"/>
    <w:bookmarkStart w:name="z39" w:id="34"/>
    <w:p>
      <w:pPr>
        <w:spacing w:after="0"/>
        <w:ind w:left="0"/>
        <w:jc w:val="both"/>
      </w:pPr>
      <w:r>
        <w:rPr>
          <w:rFonts w:ascii="Times New Roman"/>
          <w:b w:val="false"/>
          <w:i w:val="false"/>
          <w:color w:val="000000"/>
          <w:sz w:val="28"/>
        </w:rPr>
        <w:t>
      11. Персоналды басқару қызметі бағаланатын қызметшіні бағалау нәтижелерімен ол аяқталған соң екі жұмыс күні ішінде таныстыруды қамтамасыз етеді.</w:t>
      </w:r>
    </w:p>
    <w:bookmarkEnd w:id="34"/>
    <w:bookmarkStart w:name="z40" w:id="35"/>
    <w:p>
      <w:pPr>
        <w:spacing w:after="0"/>
        <w:ind w:left="0"/>
        <w:jc w:val="both"/>
      </w:pPr>
      <w:r>
        <w:rPr>
          <w:rFonts w:ascii="Times New Roman"/>
          <w:b w:val="false"/>
          <w:i w:val="false"/>
          <w:color w:val="000000"/>
          <w:sz w:val="28"/>
        </w:rPr>
        <w:t>
      12.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35"/>
    <w:bookmarkStart w:name="z41" w:id="36"/>
    <w:p>
      <w:pPr>
        <w:spacing w:after="0"/>
        <w:ind w:left="0"/>
        <w:jc w:val="both"/>
      </w:pPr>
      <w:r>
        <w:rPr>
          <w:rFonts w:ascii="Times New Roman"/>
          <w:b w:val="false"/>
          <w:i w:val="false"/>
          <w:color w:val="000000"/>
          <w:sz w:val="28"/>
        </w:rPr>
        <w:t xml:space="preserve">
      13. Мемлекеттік қызметші калибрлеу сессиясының шешіміне Қазақстан Республикасының Әкімшілік рәсімдік-процестік </w:t>
      </w:r>
      <w:r>
        <w:rPr>
          <w:rFonts w:ascii="Times New Roman"/>
          <w:b w:val="false"/>
          <w:i w:val="false"/>
          <w:color w:val="000000"/>
          <w:sz w:val="28"/>
        </w:rPr>
        <w:t>кодекспен</w:t>
      </w:r>
      <w:r>
        <w:rPr>
          <w:rFonts w:ascii="Times New Roman"/>
          <w:b w:val="false"/>
          <w:i w:val="false"/>
          <w:color w:val="000000"/>
          <w:sz w:val="28"/>
        </w:rPr>
        <w:t xml:space="preserve"> белгіленген тәртіпте шағымдана алады.</w:t>
      </w:r>
    </w:p>
    <w:bookmarkEnd w:id="36"/>
    <w:bookmarkStart w:name="z42" w:id="37"/>
    <w:p>
      <w:pPr>
        <w:spacing w:after="0"/>
        <w:ind w:left="0"/>
        <w:jc w:val="both"/>
      </w:pPr>
      <w:r>
        <w:rPr>
          <w:rFonts w:ascii="Times New Roman"/>
          <w:b w:val="false"/>
          <w:i w:val="false"/>
          <w:color w:val="000000"/>
          <w:sz w:val="28"/>
        </w:rPr>
        <w:t>
      14. Бағалаумен байланысты құжаттар бағалау аяқталған күннен бастап үш жыл ішінде персоналды басқару қызметінде, сондай-ақ техникалық мүмкіндік болған кезде ақпараттық жүйеде сақталады.</w:t>
      </w:r>
    </w:p>
    <w:bookmarkEnd w:id="37"/>
    <w:bookmarkStart w:name="z43" w:id="38"/>
    <w:p>
      <w:pPr>
        <w:spacing w:after="0"/>
        <w:ind w:left="0"/>
        <w:jc w:val="both"/>
      </w:pPr>
      <w:r>
        <w:rPr>
          <w:rFonts w:ascii="Times New Roman"/>
          <w:b w:val="false"/>
          <w:i w:val="false"/>
          <w:color w:val="000000"/>
          <w:sz w:val="28"/>
        </w:rPr>
        <w:t>
      15. Бағалау нәтижелері қатаң жасырын ақпарат болып табылады және "Ақпаратқа қол жеткізу туралы" Қазақстан Республикасының Заңына сәйкес мемлекеттік орган осы ақпаратты ашуға міндетті жағдайларды қоспағанда, үшінші адамдарға жария етуге жатпайды.</w:t>
      </w:r>
    </w:p>
    <w:bookmarkEnd w:id="38"/>
    <w:bookmarkStart w:name="z44" w:id="39"/>
    <w:p>
      <w:pPr>
        <w:spacing w:after="0"/>
        <w:ind w:left="0"/>
        <w:jc w:val="both"/>
      </w:pPr>
      <w:r>
        <w:rPr>
          <w:rFonts w:ascii="Times New Roman"/>
          <w:b w:val="false"/>
          <w:i w:val="false"/>
          <w:color w:val="000000"/>
          <w:sz w:val="28"/>
        </w:rPr>
        <w:t>
      16. Бағалау рәсіміне байланысты келіспеушіліктерді барлық мүдделі адамдар мен тараптардың жәрдемдесуімен персоналды басқару қызметі қарастырады.</w:t>
      </w:r>
    </w:p>
    <w:bookmarkEnd w:id="39"/>
    <w:bookmarkStart w:name="z45" w:id="40"/>
    <w:p>
      <w:pPr>
        <w:spacing w:after="0"/>
        <w:ind w:left="0"/>
        <w:jc w:val="both"/>
      </w:pPr>
      <w:r>
        <w:rPr>
          <w:rFonts w:ascii="Times New Roman"/>
          <w:b w:val="false"/>
          <w:i w:val="false"/>
          <w:color w:val="000000"/>
          <w:sz w:val="28"/>
        </w:rPr>
        <w:t>
      17. Бағалаушы адам мыналарға жауапты болады:</w:t>
      </w:r>
    </w:p>
    <w:bookmarkEnd w:id="40"/>
    <w:bookmarkStart w:name="z46" w:id="41"/>
    <w:p>
      <w:pPr>
        <w:spacing w:after="0"/>
        <w:ind w:left="0"/>
        <w:jc w:val="both"/>
      </w:pPr>
      <w:r>
        <w:rPr>
          <w:rFonts w:ascii="Times New Roman"/>
          <w:b w:val="false"/>
          <w:i w:val="false"/>
          <w:color w:val="000000"/>
          <w:sz w:val="28"/>
        </w:rPr>
        <w:t>
      1) Ақжайық аудандық мәслихат аппараты жұмысының есептік кезеңдегі жалпы нәтижесі жөнінде бағаланушы адамдардың назарына жеткізу;</w:t>
      </w:r>
    </w:p>
    <w:bookmarkEnd w:id="41"/>
    <w:bookmarkStart w:name="z47" w:id="42"/>
    <w:p>
      <w:pPr>
        <w:spacing w:after="0"/>
        <w:ind w:left="0"/>
        <w:jc w:val="both"/>
      </w:pPr>
      <w:r>
        <w:rPr>
          <w:rFonts w:ascii="Times New Roman"/>
          <w:b w:val="false"/>
          <w:i w:val="false"/>
          <w:color w:val="000000"/>
          <w:sz w:val="28"/>
        </w:rPr>
        <w:t>
      2) НМИ уақытылы қоюды, келісу мен бекітуді қамтамасыз ету;</w:t>
      </w:r>
    </w:p>
    <w:bookmarkEnd w:id="42"/>
    <w:bookmarkStart w:name="z48" w:id="43"/>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bookmarkEnd w:id="43"/>
    <w:bookmarkStart w:name="z49" w:id="44"/>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End w:id="44"/>
    <w:bookmarkStart w:name="z50" w:id="45"/>
    <w:p>
      <w:pPr>
        <w:spacing w:after="0"/>
        <w:ind w:left="0"/>
        <w:jc w:val="both"/>
      </w:pPr>
      <w:r>
        <w:rPr>
          <w:rFonts w:ascii="Times New Roman"/>
          <w:b w:val="false"/>
          <w:i w:val="false"/>
          <w:color w:val="000000"/>
          <w:sz w:val="28"/>
        </w:rPr>
        <w:t>
      18. Бағаланатын адам мыналарға жауапты болады:</w:t>
      </w:r>
    </w:p>
    <w:bookmarkEnd w:id="45"/>
    <w:bookmarkStart w:name="z51" w:id="46"/>
    <w:p>
      <w:pPr>
        <w:spacing w:after="0"/>
        <w:ind w:left="0"/>
        <w:jc w:val="both"/>
      </w:pPr>
      <w:r>
        <w:rPr>
          <w:rFonts w:ascii="Times New Roman"/>
          <w:b w:val="false"/>
          <w:i w:val="false"/>
          <w:color w:val="000000"/>
          <w:sz w:val="28"/>
        </w:rPr>
        <w:t>
      1) олардың НМИ қойылған міндеттерді орындау дәрежесіне жүйелі мониторинг жүргізу;</w:t>
      </w:r>
    </w:p>
    <w:bookmarkEnd w:id="46"/>
    <w:bookmarkStart w:name="z52" w:id="47"/>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bookmarkEnd w:id="47"/>
    <w:bookmarkStart w:name="z53" w:id="48"/>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End w:id="48"/>
    <w:bookmarkStart w:name="z54" w:id="49"/>
    <w:p>
      <w:pPr>
        <w:spacing w:after="0"/>
        <w:ind w:left="0"/>
        <w:jc w:val="both"/>
      </w:pPr>
      <w:r>
        <w:rPr>
          <w:rFonts w:ascii="Times New Roman"/>
          <w:b w:val="false"/>
          <w:i w:val="false"/>
          <w:color w:val="000000"/>
          <w:sz w:val="28"/>
        </w:rPr>
        <w:t>
      19. Персоналды басқару қызметі мыналарға жауапты болады:</w:t>
      </w:r>
    </w:p>
    <w:bookmarkEnd w:id="49"/>
    <w:bookmarkStart w:name="z55" w:id="50"/>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50"/>
    <w:bookmarkStart w:name="z56" w:id="51"/>
    <w:p>
      <w:pPr>
        <w:spacing w:after="0"/>
        <w:ind w:left="0"/>
        <w:jc w:val="both"/>
      </w:pPr>
      <w:r>
        <w:rPr>
          <w:rFonts w:ascii="Times New Roman"/>
          <w:b w:val="false"/>
          <w:i w:val="false"/>
          <w:color w:val="000000"/>
          <w:sz w:val="28"/>
        </w:rPr>
        <w:t>
      2) НМИ уақтылы талдау мен келісу;</w:t>
      </w:r>
    </w:p>
    <w:bookmarkEnd w:id="51"/>
    <w:bookmarkStart w:name="z57" w:id="52"/>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bookmarkEnd w:id="52"/>
    <w:bookmarkStart w:name="z58" w:id="53"/>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bookmarkEnd w:id="53"/>
    <w:bookmarkStart w:name="z59" w:id="54"/>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54"/>
    <w:bookmarkStart w:name="z60" w:id="55"/>
    <w:p>
      <w:pPr>
        <w:spacing w:after="0"/>
        <w:ind w:left="0"/>
        <w:jc w:val="both"/>
      </w:pPr>
      <w:r>
        <w:rPr>
          <w:rFonts w:ascii="Times New Roman"/>
          <w:b w:val="false"/>
          <w:i w:val="false"/>
          <w:color w:val="000000"/>
          <w:sz w:val="28"/>
        </w:rPr>
        <w:t>
      20. Бағалау нәтижелері бағаланатын адамға, бағалаушы адамға, персоналды басқару қызметіне және калибрлеу сессияларының қатысушыларына ғана белгілі болуы мүмкін.</w:t>
      </w:r>
    </w:p>
    <w:bookmarkEnd w:id="55"/>
    <w:bookmarkStart w:name="z61" w:id="56"/>
    <w:p>
      <w:pPr>
        <w:spacing w:after="0"/>
        <w:ind w:left="0"/>
        <w:jc w:val="left"/>
      </w:pPr>
      <w:r>
        <w:rPr>
          <w:rFonts w:ascii="Times New Roman"/>
          <w:b/>
          <w:i w:val="false"/>
          <w:color w:val="000000"/>
        </w:rPr>
        <w:t xml:space="preserve"> 2-тарау. Ақжайық аудандық мәслихат аппараты басшысын НМИ қол жеткізуі бойынша бағалау тәртібі</w:t>
      </w:r>
    </w:p>
    <w:bookmarkEnd w:id="56"/>
    <w:bookmarkStart w:name="z62" w:id="57"/>
    <w:p>
      <w:pPr>
        <w:spacing w:after="0"/>
        <w:ind w:left="0"/>
        <w:jc w:val="both"/>
      </w:pPr>
      <w:r>
        <w:rPr>
          <w:rFonts w:ascii="Times New Roman"/>
          <w:b w:val="false"/>
          <w:i w:val="false"/>
          <w:color w:val="000000"/>
          <w:sz w:val="28"/>
        </w:rPr>
        <w:t>
      21. Ақжайық аудандық мәслихат аппараты басшысының қызметін бағалау НМИ жетістіктерін бағалау әдісі негізінде жүзеге асырылады.</w:t>
      </w:r>
    </w:p>
    <w:bookmarkEnd w:id="57"/>
    <w:bookmarkStart w:name="z63" w:id="58"/>
    <w:p>
      <w:pPr>
        <w:spacing w:after="0"/>
        <w:ind w:left="0"/>
        <w:jc w:val="both"/>
      </w:pPr>
      <w:r>
        <w:rPr>
          <w:rFonts w:ascii="Times New Roman"/>
          <w:b w:val="false"/>
          <w:i w:val="false"/>
          <w:color w:val="000000"/>
          <w:sz w:val="28"/>
        </w:rPr>
        <w:t xml:space="preserve">
      22. НМИ-ды бағалаушы, сондай-ақ персоналды басқару қызметінің келісімімен Үлгілік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бағаланатын кезең басталғаннан кейін он жұмыс күні ішінде жасалатын Ақжайық аудандық мәслихат аппарты басшысының жеке жұмыс жоспарында белгіленеді.</w:t>
      </w:r>
    </w:p>
    <w:bookmarkEnd w:id="58"/>
    <w:bookmarkStart w:name="z64" w:id="59"/>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bookmarkEnd w:id="59"/>
    <w:bookmarkStart w:name="z65" w:id="60"/>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персоналды басқару қызметі жеке жұмыс жоспарының ақпараттық жүйеде (техникалық мүмкіндік болған жағдайда) орналастырылуын қамтамасыз етеді.</w:t>
      </w:r>
    </w:p>
    <w:bookmarkEnd w:id="60"/>
    <w:bookmarkStart w:name="z66" w:id="61"/>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bookmarkEnd w:id="61"/>
    <w:bookmarkStart w:name="z67" w:id="62"/>
    <w:p>
      <w:pPr>
        <w:spacing w:after="0"/>
        <w:ind w:left="0"/>
        <w:jc w:val="both"/>
      </w:pPr>
      <w:r>
        <w:rPr>
          <w:rFonts w:ascii="Times New Roman"/>
          <w:b w:val="false"/>
          <w:i w:val="false"/>
          <w:color w:val="000000"/>
          <w:sz w:val="28"/>
        </w:rPr>
        <w:t xml:space="preserve">
      Ақжайық аудандық мәслихат аппараты басшысының НМИ қол жеткізуін бағалауды бағалаушы адам осы Әдістеменің </w:t>
      </w:r>
      <w:r>
        <w:rPr>
          <w:rFonts w:ascii="Times New Roman"/>
          <w:b w:val="false"/>
          <w:i w:val="false"/>
          <w:color w:val="000000"/>
          <w:sz w:val="28"/>
        </w:rPr>
        <w:t>4-тармақта</w:t>
      </w:r>
      <w:r>
        <w:rPr>
          <w:rFonts w:ascii="Times New Roman"/>
          <w:b w:val="false"/>
          <w:i w:val="false"/>
          <w:color w:val="000000"/>
          <w:sz w:val="28"/>
        </w:rPr>
        <w:t xml:space="preserve"> белгіленген мерзімдерде жүргізеді.</w:t>
      </w:r>
    </w:p>
    <w:bookmarkEnd w:id="62"/>
    <w:bookmarkStart w:name="z68" w:id="63"/>
    <w:p>
      <w:pPr>
        <w:spacing w:after="0"/>
        <w:ind w:left="0"/>
        <w:jc w:val="both"/>
      </w:pPr>
      <w:r>
        <w:rPr>
          <w:rFonts w:ascii="Times New Roman"/>
          <w:b w:val="false"/>
          <w:i w:val="false"/>
          <w:color w:val="000000"/>
          <w:sz w:val="28"/>
        </w:rPr>
        <w:t xml:space="preserve">
      Бұл ретте, мәліметтердің шынайылығын қамтамасыз ету мақсатында персоналды басқару қызметі НМИ-дің нақты мәндеріне алдын ала есептеу жүргізеді және оны осы Әдістеменің </w:t>
      </w:r>
      <w:r>
        <w:rPr>
          <w:rFonts w:ascii="Times New Roman"/>
          <w:b w:val="false"/>
          <w:i w:val="false"/>
          <w:color w:val="000000"/>
          <w:sz w:val="28"/>
        </w:rPr>
        <w:t>4-тармағына</w:t>
      </w:r>
      <w:r>
        <w:rPr>
          <w:rFonts w:ascii="Times New Roman"/>
          <w:b w:val="false"/>
          <w:i w:val="false"/>
          <w:color w:val="000000"/>
          <w:sz w:val="28"/>
        </w:rPr>
        <w:t xml:space="preserve">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bookmarkEnd w:id="63"/>
    <w:bookmarkStart w:name="z69" w:id="64"/>
    <w:p>
      <w:pPr>
        <w:spacing w:after="0"/>
        <w:ind w:left="0"/>
        <w:jc w:val="both"/>
      </w:pPr>
      <w:r>
        <w:rPr>
          <w:rFonts w:ascii="Times New Roman"/>
          <w:b w:val="false"/>
          <w:i w:val="false"/>
          <w:color w:val="000000"/>
          <w:sz w:val="28"/>
        </w:rPr>
        <w:t>
      23.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64"/>
    <w:bookmarkStart w:name="z70" w:id="65"/>
    <w:p>
      <w:pPr>
        <w:spacing w:after="0"/>
        <w:ind w:left="0"/>
        <w:jc w:val="both"/>
      </w:pPr>
      <w:r>
        <w:rPr>
          <w:rFonts w:ascii="Times New Roman"/>
          <w:b w:val="false"/>
          <w:i w:val="false"/>
          <w:color w:val="000000"/>
          <w:sz w:val="28"/>
        </w:rPr>
        <w:t>
      24. НМИ мақсатқа қол жеткізу өлшемінің сандық және сапалық индикаторларынан тұруы тиіс және:</w:t>
      </w:r>
    </w:p>
    <w:bookmarkEnd w:id="65"/>
    <w:bookmarkStart w:name="z71" w:id="66"/>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66"/>
    <w:bookmarkStart w:name="z72" w:id="67"/>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bookmarkEnd w:id="67"/>
    <w:bookmarkStart w:name="z73" w:id="68"/>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68"/>
    <w:bookmarkStart w:name="z74" w:id="69"/>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bookmarkEnd w:id="69"/>
    <w:bookmarkStart w:name="z75" w:id="70"/>
    <w:p>
      <w:pPr>
        <w:spacing w:after="0"/>
        <w:ind w:left="0"/>
        <w:jc w:val="both"/>
      </w:pPr>
      <w:r>
        <w:rPr>
          <w:rFonts w:ascii="Times New Roman"/>
          <w:b w:val="false"/>
          <w:i w:val="false"/>
          <w:color w:val="000000"/>
          <w:sz w:val="28"/>
        </w:rPr>
        <w:t>
      5) мемлекеттік орган қызметінің тиімділігін арттыруға бағдарланған болуы тиіс.</w:t>
      </w:r>
    </w:p>
    <w:bookmarkEnd w:id="70"/>
    <w:bookmarkStart w:name="z76" w:id="71"/>
    <w:p>
      <w:pPr>
        <w:spacing w:after="0"/>
        <w:ind w:left="0"/>
        <w:jc w:val="both"/>
      </w:pPr>
      <w:r>
        <w:rPr>
          <w:rFonts w:ascii="Times New Roman"/>
          <w:b w:val="false"/>
          <w:i w:val="false"/>
          <w:color w:val="000000"/>
          <w:sz w:val="28"/>
        </w:rPr>
        <w:t>
      25. НМИ-ге өзгерістер енгізуге қол жеткізуге тікелей әсер ететін мемлекеттік органның функциялары мен құрылымы өзгерген жағдайда жүзеге асырылады.</w:t>
      </w:r>
    </w:p>
    <w:bookmarkEnd w:id="71"/>
    <w:bookmarkStart w:name="z77" w:id="72"/>
    <w:p>
      <w:pPr>
        <w:spacing w:after="0"/>
        <w:ind w:left="0"/>
        <w:jc w:val="both"/>
      </w:pPr>
      <w:r>
        <w:rPr>
          <w:rFonts w:ascii="Times New Roman"/>
          <w:b w:val="false"/>
          <w:i w:val="false"/>
          <w:color w:val="000000"/>
          <w:sz w:val="28"/>
        </w:rPr>
        <w:t>
      26. Ақпараттық жүйе немесе ол болмаған жағдайда персоналды басқару қызметі Ақжайық аудандық мәслихат аппараты басшысын оған қатысты бағалауды өткізу туралы есепті тоқсаннан кейінгі айдың бесінші күнінен кешіктірмей хабардар етеді.</w:t>
      </w:r>
    </w:p>
    <w:bookmarkEnd w:id="72"/>
    <w:bookmarkStart w:name="z78" w:id="73"/>
    <w:p>
      <w:pPr>
        <w:spacing w:after="0"/>
        <w:ind w:left="0"/>
        <w:jc w:val="both"/>
      </w:pPr>
      <w:r>
        <w:rPr>
          <w:rFonts w:ascii="Times New Roman"/>
          <w:b w:val="false"/>
          <w:i w:val="false"/>
          <w:color w:val="000000"/>
          <w:sz w:val="28"/>
        </w:rPr>
        <w:t>
      27. Ақпараттық жүйемен немесе ол болмаған жағдайда персоналды басқару қызметімен ресімделген бағалау парағын бағалаушы адамға қарау үшін жолдайды.</w:t>
      </w:r>
    </w:p>
    <w:bookmarkEnd w:id="73"/>
    <w:bookmarkStart w:name="z79" w:id="74"/>
    <w:p>
      <w:pPr>
        <w:spacing w:after="0"/>
        <w:ind w:left="0"/>
        <w:jc w:val="both"/>
      </w:pPr>
      <w:r>
        <w:rPr>
          <w:rFonts w:ascii="Times New Roman"/>
          <w:b w:val="false"/>
          <w:i w:val="false"/>
          <w:color w:val="000000"/>
          <w:sz w:val="28"/>
        </w:rPr>
        <w:t xml:space="preserve">
      Ұсынылған материалдарды қарау қорытындылары бойынша бағалаушы адам Үлгілік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бағалау парағының тиісті бағанында (0-ден 5-ке дейін) баға қояды.</w:t>
      </w:r>
    </w:p>
    <w:bookmarkEnd w:id="74"/>
    <w:bookmarkStart w:name="z80" w:id="75"/>
    <w:p>
      <w:pPr>
        <w:spacing w:after="0"/>
        <w:ind w:left="0"/>
        <w:jc w:val="both"/>
      </w:pPr>
      <w:r>
        <w:rPr>
          <w:rFonts w:ascii="Times New Roman"/>
          <w:b w:val="false"/>
          <w:i w:val="false"/>
          <w:color w:val="000000"/>
          <w:sz w:val="28"/>
        </w:rPr>
        <w:t xml:space="preserve">
      Бағаларды қою кезінде бағалаушы адам Үлгілік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түйінді нысаналы индикаторды іске асыру пайызына қарай жол берілетін бағаны айқындау кестесін пайдаланады.</w:t>
      </w:r>
    </w:p>
    <w:bookmarkEnd w:id="75"/>
    <w:bookmarkStart w:name="z81" w:id="76"/>
    <w:p>
      <w:pPr>
        <w:spacing w:after="0"/>
        <w:ind w:left="0"/>
        <w:jc w:val="left"/>
      </w:pPr>
      <w:r>
        <w:rPr>
          <w:rFonts w:ascii="Times New Roman"/>
          <w:b/>
          <w:i w:val="false"/>
          <w:color w:val="000000"/>
        </w:rPr>
        <w:t xml:space="preserve"> 3-тарау. Ақжайық аудандық мәслихат аппараты "Б" корпусының қызметшілерін саралау әдісімен бағалау тәртібі</w:t>
      </w:r>
    </w:p>
    <w:bookmarkEnd w:id="76"/>
    <w:bookmarkStart w:name="z82" w:id="77"/>
    <w:p>
      <w:pPr>
        <w:spacing w:after="0"/>
        <w:ind w:left="0"/>
        <w:jc w:val="both"/>
      </w:pPr>
      <w:r>
        <w:rPr>
          <w:rFonts w:ascii="Times New Roman"/>
          <w:b w:val="false"/>
          <w:i w:val="false"/>
          <w:color w:val="000000"/>
          <w:sz w:val="28"/>
        </w:rPr>
        <w:t>
      28. Ақжайық аудандық мәслихат аппаратының "Б" корпусының қызметшілерін бағалау саралау әдісі бойынша жүзеге асырылады.</w:t>
      </w:r>
    </w:p>
    <w:bookmarkEnd w:id="77"/>
    <w:bookmarkStart w:name="z83" w:id="78"/>
    <w:p>
      <w:pPr>
        <w:spacing w:after="0"/>
        <w:ind w:left="0"/>
        <w:jc w:val="both"/>
      </w:pPr>
      <w:r>
        <w:rPr>
          <w:rFonts w:ascii="Times New Roman"/>
          <w:b w:val="false"/>
          <w:i w:val="false"/>
          <w:color w:val="000000"/>
          <w:sz w:val="28"/>
        </w:rPr>
        <w:t xml:space="preserve">
      29. Ақжайық аудандық мәслихат аппаратының "Б" корпусының қызметшілерін саралау әдісі бойынша бағалауды Ақжайық аудандық мәслихат аппараты басшысы Үлгілік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78"/>
    <w:bookmarkStart w:name="z84" w:id="79"/>
    <w:p>
      <w:pPr>
        <w:spacing w:after="0"/>
        <w:ind w:left="0"/>
        <w:jc w:val="both"/>
      </w:pPr>
      <w:r>
        <w:rPr>
          <w:rFonts w:ascii="Times New Roman"/>
          <w:b w:val="false"/>
          <w:i w:val="false"/>
          <w:color w:val="000000"/>
          <w:sz w:val="28"/>
        </w:rPr>
        <w:t>
      30. Ақпараттық жүйе немесе ол болмаған жағдайда персоналды басқару қызметі Ақжайық аудандық мәслихат аппаратының "Б" корпусының қызметшілерін оларға қатысты бағалау жүргізілетіні туралы есепті тоқсаннан кейінгі айдың оныншы күнінен кешіктірмей хабардар етеді.</w:t>
      </w:r>
    </w:p>
    <w:bookmarkEnd w:id="79"/>
    <w:bookmarkStart w:name="z85" w:id="80"/>
    <w:p>
      <w:pPr>
        <w:spacing w:after="0"/>
        <w:ind w:left="0"/>
        <w:jc w:val="both"/>
      </w:pPr>
      <w:r>
        <w:rPr>
          <w:rFonts w:ascii="Times New Roman"/>
          <w:b w:val="false"/>
          <w:i w:val="false"/>
          <w:color w:val="000000"/>
          <w:sz w:val="28"/>
        </w:rPr>
        <w:t>
      31. Ақпараттық жүйе арқылы немесе ол болмаған жағдайда персоналды басқару қызметімен бағалаушы адамға бағалау парағы жіберіледі.</w:t>
      </w:r>
    </w:p>
    <w:bookmarkEnd w:id="80"/>
    <w:bookmarkStart w:name="z86" w:id="81"/>
    <w:p>
      <w:pPr>
        <w:spacing w:after="0"/>
        <w:ind w:left="0"/>
        <w:jc w:val="both"/>
      </w:pPr>
      <w:r>
        <w:rPr>
          <w:rFonts w:ascii="Times New Roman"/>
          <w:b w:val="false"/>
          <w:i w:val="false"/>
          <w:color w:val="000000"/>
          <w:sz w:val="28"/>
        </w:rPr>
        <w:t xml:space="preserve">
      Бағалаушы адам Үлгілік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бағалау парағының тиісті бағанында баға (0-ден 5-ке дейін) қояды.</w:t>
      </w:r>
    </w:p>
    <w:bookmarkEnd w:id="81"/>
    <w:bookmarkStart w:name="z87" w:id="82"/>
    <w:p>
      <w:pPr>
        <w:spacing w:after="0"/>
        <w:ind w:left="0"/>
        <w:jc w:val="both"/>
      </w:pPr>
      <w:r>
        <w:rPr>
          <w:rFonts w:ascii="Times New Roman"/>
          <w:b w:val="false"/>
          <w:i w:val="false"/>
          <w:color w:val="000000"/>
          <w:sz w:val="28"/>
        </w:rPr>
        <w:t>
      32. Ақжайық аудандық мәслихат аппаратының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82"/>
    <w:bookmarkStart w:name="z88" w:id="83"/>
    <w:p>
      <w:pPr>
        <w:spacing w:after="0"/>
        <w:ind w:left="0"/>
        <w:jc w:val="both"/>
      </w:pPr>
      <w:r>
        <w:rPr>
          <w:rFonts w:ascii="Times New Roman"/>
          <w:b w:val="false"/>
          <w:i w:val="false"/>
          <w:color w:val="000000"/>
          <w:sz w:val="28"/>
        </w:rPr>
        <w:t>
      функционалдық міндеттерді орындау сапасы;</w:t>
      </w:r>
    </w:p>
    <w:bookmarkEnd w:id="83"/>
    <w:bookmarkStart w:name="z89" w:id="84"/>
    <w:p>
      <w:pPr>
        <w:spacing w:after="0"/>
        <w:ind w:left="0"/>
        <w:jc w:val="both"/>
      </w:pPr>
      <w:r>
        <w:rPr>
          <w:rFonts w:ascii="Times New Roman"/>
          <w:b w:val="false"/>
          <w:i w:val="false"/>
          <w:color w:val="000000"/>
          <w:sz w:val="28"/>
        </w:rPr>
        <w:t>
      тапсырмаларды орындау мерзімдерін сақтау;</w:t>
      </w:r>
    </w:p>
    <w:bookmarkEnd w:id="84"/>
    <w:bookmarkStart w:name="z90" w:id="85"/>
    <w:p>
      <w:pPr>
        <w:spacing w:after="0"/>
        <w:ind w:left="0"/>
        <w:jc w:val="both"/>
      </w:pPr>
      <w:r>
        <w:rPr>
          <w:rFonts w:ascii="Times New Roman"/>
          <w:b w:val="false"/>
          <w:i w:val="false"/>
          <w:color w:val="000000"/>
          <w:sz w:val="28"/>
        </w:rPr>
        <w:t>
      дербестік және бастамашылық;</w:t>
      </w:r>
    </w:p>
    <w:bookmarkEnd w:id="85"/>
    <w:bookmarkStart w:name="z91" w:id="86"/>
    <w:p>
      <w:pPr>
        <w:spacing w:after="0"/>
        <w:ind w:left="0"/>
        <w:jc w:val="both"/>
      </w:pPr>
      <w:r>
        <w:rPr>
          <w:rFonts w:ascii="Times New Roman"/>
          <w:b w:val="false"/>
          <w:i w:val="false"/>
          <w:color w:val="000000"/>
          <w:sz w:val="28"/>
        </w:rPr>
        <w:t>
      еңбек тәртібі.</w:t>
      </w:r>
    </w:p>
    <w:bookmarkEnd w:id="86"/>
    <w:bookmarkStart w:name="z92" w:id="87"/>
    <w:p>
      <w:pPr>
        <w:spacing w:after="0"/>
        <w:ind w:left="0"/>
        <w:jc w:val="left"/>
      </w:pPr>
      <w:r>
        <w:rPr>
          <w:rFonts w:ascii="Times New Roman"/>
          <w:b/>
          <w:i w:val="false"/>
          <w:color w:val="000000"/>
        </w:rPr>
        <w:t xml:space="preserve"> 4-тарау. 360 әдісі бойынша бағалау тәртібі</w:t>
      </w:r>
    </w:p>
    <w:bookmarkEnd w:id="87"/>
    <w:bookmarkStart w:name="z93" w:id="88"/>
    <w:p>
      <w:pPr>
        <w:spacing w:after="0"/>
        <w:ind w:left="0"/>
        <w:jc w:val="both"/>
      </w:pPr>
      <w:r>
        <w:rPr>
          <w:rFonts w:ascii="Times New Roman"/>
          <w:b w:val="false"/>
          <w:i w:val="false"/>
          <w:color w:val="000000"/>
          <w:sz w:val="28"/>
        </w:rPr>
        <w:t>
      33.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88"/>
    <w:bookmarkStart w:name="z94" w:id="89"/>
    <w:p>
      <w:pPr>
        <w:spacing w:after="0"/>
        <w:ind w:left="0"/>
        <w:jc w:val="both"/>
      </w:pPr>
      <w:r>
        <w:rPr>
          <w:rFonts w:ascii="Times New Roman"/>
          <w:b w:val="false"/>
          <w:i w:val="false"/>
          <w:color w:val="000000"/>
          <w:sz w:val="28"/>
        </w:rPr>
        <w:t xml:space="preserve">
      Ақжайық ауданы мәслихат аппараты басшысы үшін 360 әдісі бойынша бағалау Үлгілік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Ақжайық аудандық мәслихат аппаратының "Б" корпусының қызметшілері үшін Үлгілік Әдістеменің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жүргізіледі.</w:t>
      </w:r>
    </w:p>
    <w:bookmarkEnd w:id="89"/>
    <w:bookmarkStart w:name="z95" w:id="90"/>
    <w:p>
      <w:pPr>
        <w:spacing w:after="0"/>
        <w:ind w:left="0"/>
        <w:jc w:val="both"/>
      </w:pPr>
      <w:r>
        <w:rPr>
          <w:rFonts w:ascii="Times New Roman"/>
          <w:b w:val="false"/>
          <w:i w:val="false"/>
          <w:color w:val="000000"/>
          <w:sz w:val="28"/>
        </w:rPr>
        <w:t>
      34. 360 әдісімен бағалау кезінде бағаланатын адамдардың санаттарына байланысты мынадай құзыреттер бағаланады:</w:t>
      </w:r>
    </w:p>
    <w:bookmarkEnd w:id="90"/>
    <w:bookmarkStart w:name="z96" w:id="91"/>
    <w:p>
      <w:pPr>
        <w:spacing w:after="0"/>
        <w:ind w:left="0"/>
        <w:jc w:val="both"/>
      </w:pPr>
      <w:r>
        <w:rPr>
          <w:rFonts w:ascii="Times New Roman"/>
          <w:b w:val="false"/>
          <w:i w:val="false"/>
          <w:color w:val="000000"/>
          <w:sz w:val="28"/>
        </w:rPr>
        <w:t>
      Аппарат басшысы үшін:</w:t>
      </w:r>
    </w:p>
    <w:bookmarkEnd w:id="91"/>
    <w:bookmarkStart w:name="z97" w:id="92"/>
    <w:p>
      <w:pPr>
        <w:spacing w:after="0"/>
        <w:ind w:left="0"/>
        <w:jc w:val="both"/>
      </w:pPr>
      <w:r>
        <w:rPr>
          <w:rFonts w:ascii="Times New Roman"/>
          <w:b w:val="false"/>
          <w:i w:val="false"/>
          <w:color w:val="000000"/>
          <w:sz w:val="28"/>
        </w:rPr>
        <w:t>
      қызметті басқару;</w:t>
      </w:r>
    </w:p>
    <w:bookmarkEnd w:id="92"/>
    <w:bookmarkStart w:name="z98" w:id="93"/>
    <w:p>
      <w:pPr>
        <w:spacing w:after="0"/>
        <w:ind w:left="0"/>
        <w:jc w:val="both"/>
      </w:pPr>
      <w:r>
        <w:rPr>
          <w:rFonts w:ascii="Times New Roman"/>
          <w:b w:val="false"/>
          <w:i w:val="false"/>
          <w:color w:val="000000"/>
          <w:sz w:val="28"/>
        </w:rPr>
        <w:t>
      тиімді коммуникацияларды құру;</w:t>
      </w:r>
    </w:p>
    <w:bookmarkEnd w:id="93"/>
    <w:bookmarkStart w:name="z99" w:id="94"/>
    <w:p>
      <w:pPr>
        <w:spacing w:after="0"/>
        <w:ind w:left="0"/>
        <w:jc w:val="both"/>
      </w:pPr>
      <w:r>
        <w:rPr>
          <w:rFonts w:ascii="Times New Roman"/>
          <w:b w:val="false"/>
          <w:i w:val="false"/>
          <w:color w:val="000000"/>
          <w:sz w:val="28"/>
        </w:rPr>
        <w:t>
      әдеп нормалары мен қағидаларын ұстану;</w:t>
      </w:r>
    </w:p>
    <w:bookmarkEnd w:id="94"/>
    <w:bookmarkStart w:name="z100" w:id="95"/>
    <w:p>
      <w:pPr>
        <w:spacing w:after="0"/>
        <w:ind w:left="0"/>
        <w:jc w:val="both"/>
      </w:pPr>
      <w:r>
        <w:rPr>
          <w:rFonts w:ascii="Times New Roman"/>
          <w:b w:val="false"/>
          <w:i w:val="false"/>
          <w:color w:val="000000"/>
          <w:sz w:val="28"/>
        </w:rPr>
        <w:t>
      өзгерістерді басқару;</w:t>
      </w:r>
    </w:p>
    <w:bookmarkEnd w:id="95"/>
    <w:bookmarkStart w:name="z101" w:id="96"/>
    <w:p>
      <w:pPr>
        <w:spacing w:after="0"/>
        <w:ind w:left="0"/>
        <w:jc w:val="both"/>
      </w:pPr>
      <w:r>
        <w:rPr>
          <w:rFonts w:ascii="Times New Roman"/>
          <w:b w:val="false"/>
          <w:i w:val="false"/>
          <w:color w:val="000000"/>
          <w:sz w:val="28"/>
        </w:rPr>
        <w:t>
      нәтижеге бағдарлану;</w:t>
      </w:r>
    </w:p>
    <w:bookmarkEnd w:id="96"/>
    <w:bookmarkStart w:name="z102" w:id="97"/>
    <w:p>
      <w:pPr>
        <w:spacing w:after="0"/>
        <w:ind w:left="0"/>
        <w:jc w:val="both"/>
      </w:pPr>
      <w:r>
        <w:rPr>
          <w:rFonts w:ascii="Times New Roman"/>
          <w:b w:val="false"/>
          <w:i w:val="false"/>
          <w:color w:val="000000"/>
          <w:sz w:val="28"/>
        </w:rPr>
        <w:t>
      дербестік және шешімдерді қабылдау дағдылары;</w:t>
      </w:r>
    </w:p>
    <w:bookmarkEnd w:id="97"/>
    <w:bookmarkStart w:name="z103" w:id="98"/>
    <w:p>
      <w:pPr>
        <w:spacing w:after="0"/>
        <w:ind w:left="0"/>
        <w:jc w:val="both"/>
      </w:pPr>
      <w:r>
        <w:rPr>
          <w:rFonts w:ascii="Times New Roman"/>
          <w:b w:val="false"/>
          <w:i w:val="false"/>
          <w:color w:val="000000"/>
          <w:sz w:val="28"/>
        </w:rPr>
        <w:t>
      топты басқару;</w:t>
      </w:r>
    </w:p>
    <w:bookmarkEnd w:id="98"/>
    <w:bookmarkStart w:name="z104" w:id="99"/>
    <w:p>
      <w:pPr>
        <w:spacing w:after="0"/>
        <w:ind w:left="0"/>
        <w:jc w:val="both"/>
      </w:pPr>
      <w:r>
        <w:rPr>
          <w:rFonts w:ascii="Times New Roman"/>
          <w:b w:val="false"/>
          <w:i w:val="false"/>
          <w:color w:val="000000"/>
          <w:sz w:val="28"/>
        </w:rPr>
        <w:t>
      көшбасшылық қасиеттер;</w:t>
      </w:r>
    </w:p>
    <w:bookmarkEnd w:id="99"/>
    <w:bookmarkStart w:name="z105" w:id="100"/>
    <w:p>
      <w:pPr>
        <w:spacing w:after="0"/>
        <w:ind w:left="0"/>
        <w:jc w:val="both"/>
      </w:pPr>
      <w:r>
        <w:rPr>
          <w:rFonts w:ascii="Times New Roman"/>
          <w:b w:val="false"/>
          <w:i w:val="false"/>
          <w:color w:val="000000"/>
          <w:sz w:val="28"/>
        </w:rPr>
        <w:t>
      ынтымақтастық;</w:t>
      </w:r>
    </w:p>
    <w:bookmarkEnd w:id="100"/>
    <w:bookmarkStart w:name="z106" w:id="101"/>
    <w:p>
      <w:pPr>
        <w:spacing w:after="0"/>
        <w:ind w:left="0"/>
        <w:jc w:val="both"/>
      </w:pPr>
      <w:r>
        <w:rPr>
          <w:rFonts w:ascii="Times New Roman"/>
          <w:b w:val="false"/>
          <w:i w:val="false"/>
          <w:color w:val="000000"/>
          <w:sz w:val="28"/>
        </w:rPr>
        <w:t>
      жеделділік;</w:t>
      </w:r>
    </w:p>
    <w:bookmarkEnd w:id="101"/>
    <w:bookmarkStart w:name="z107" w:id="102"/>
    <w:p>
      <w:pPr>
        <w:spacing w:after="0"/>
        <w:ind w:left="0"/>
        <w:jc w:val="both"/>
      </w:pPr>
      <w:r>
        <w:rPr>
          <w:rFonts w:ascii="Times New Roman"/>
          <w:b w:val="false"/>
          <w:i w:val="false"/>
          <w:color w:val="000000"/>
          <w:sz w:val="28"/>
        </w:rPr>
        <w:t>
      өзін-өзі дамыту;</w:t>
      </w:r>
    </w:p>
    <w:bookmarkEnd w:id="102"/>
    <w:bookmarkStart w:name="z108" w:id="103"/>
    <w:p>
      <w:pPr>
        <w:spacing w:after="0"/>
        <w:ind w:left="0"/>
        <w:jc w:val="both"/>
      </w:pPr>
      <w:r>
        <w:rPr>
          <w:rFonts w:ascii="Times New Roman"/>
          <w:b w:val="false"/>
          <w:i w:val="false"/>
          <w:color w:val="000000"/>
          <w:sz w:val="28"/>
        </w:rPr>
        <w:t>
      бастамшылдық;</w:t>
      </w:r>
    </w:p>
    <w:bookmarkEnd w:id="103"/>
    <w:bookmarkStart w:name="z109" w:id="104"/>
    <w:p>
      <w:pPr>
        <w:spacing w:after="0"/>
        <w:ind w:left="0"/>
        <w:jc w:val="both"/>
      </w:pPr>
      <w:r>
        <w:rPr>
          <w:rFonts w:ascii="Times New Roman"/>
          <w:b w:val="false"/>
          <w:i w:val="false"/>
          <w:color w:val="000000"/>
          <w:sz w:val="28"/>
        </w:rPr>
        <w:t>
      "Б" корпусының қызметшілері үшін:</w:t>
      </w:r>
    </w:p>
    <w:bookmarkEnd w:id="104"/>
    <w:bookmarkStart w:name="z110" w:id="105"/>
    <w:p>
      <w:pPr>
        <w:spacing w:after="0"/>
        <w:ind w:left="0"/>
        <w:jc w:val="both"/>
      </w:pPr>
      <w:r>
        <w:rPr>
          <w:rFonts w:ascii="Times New Roman"/>
          <w:b w:val="false"/>
          <w:i w:val="false"/>
          <w:color w:val="000000"/>
          <w:sz w:val="28"/>
        </w:rPr>
        <w:t>
      тиімді коммуникацияларды құру;</w:t>
      </w:r>
    </w:p>
    <w:bookmarkEnd w:id="105"/>
    <w:bookmarkStart w:name="z111" w:id="106"/>
    <w:p>
      <w:pPr>
        <w:spacing w:after="0"/>
        <w:ind w:left="0"/>
        <w:jc w:val="both"/>
      </w:pPr>
      <w:r>
        <w:rPr>
          <w:rFonts w:ascii="Times New Roman"/>
          <w:b w:val="false"/>
          <w:i w:val="false"/>
          <w:color w:val="000000"/>
          <w:sz w:val="28"/>
        </w:rPr>
        <w:t>
      әдеп нормалары мен қағидаларын ұстану;</w:t>
      </w:r>
    </w:p>
    <w:bookmarkEnd w:id="106"/>
    <w:bookmarkStart w:name="z112" w:id="107"/>
    <w:p>
      <w:pPr>
        <w:spacing w:after="0"/>
        <w:ind w:left="0"/>
        <w:jc w:val="both"/>
      </w:pPr>
      <w:r>
        <w:rPr>
          <w:rFonts w:ascii="Times New Roman"/>
          <w:b w:val="false"/>
          <w:i w:val="false"/>
          <w:color w:val="000000"/>
          <w:sz w:val="28"/>
        </w:rPr>
        <w:t>
      өзгерістерді басқару;</w:t>
      </w:r>
    </w:p>
    <w:bookmarkEnd w:id="107"/>
    <w:bookmarkStart w:name="z113" w:id="108"/>
    <w:p>
      <w:pPr>
        <w:spacing w:after="0"/>
        <w:ind w:left="0"/>
        <w:jc w:val="both"/>
      </w:pPr>
      <w:r>
        <w:rPr>
          <w:rFonts w:ascii="Times New Roman"/>
          <w:b w:val="false"/>
          <w:i w:val="false"/>
          <w:color w:val="000000"/>
          <w:sz w:val="28"/>
        </w:rPr>
        <w:t>
      нәтижеге бағдарлану;</w:t>
      </w:r>
    </w:p>
    <w:bookmarkEnd w:id="108"/>
    <w:bookmarkStart w:name="z114" w:id="109"/>
    <w:p>
      <w:pPr>
        <w:spacing w:after="0"/>
        <w:ind w:left="0"/>
        <w:jc w:val="both"/>
      </w:pPr>
      <w:r>
        <w:rPr>
          <w:rFonts w:ascii="Times New Roman"/>
          <w:b w:val="false"/>
          <w:i w:val="false"/>
          <w:color w:val="000000"/>
          <w:sz w:val="28"/>
        </w:rPr>
        <w:t>
      дербестік және шешімдерді қабылдау дағдылары;</w:t>
      </w:r>
    </w:p>
    <w:bookmarkEnd w:id="109"/>
    <w:bookmarkStart w:name="z115" w:id="110"/>
    <w:p>
      <w:pPr>
        <w:spacing w:after="0"/>
        <w:ind w:left="0"/>
        <w:jc w:val="both"/>
      </w:pPr>
      <w:r>
        <w:rPr>
          <w:rFonts w:ascii="Times New Roman"/>
          <w:b w:val="false"/>
          <w:i w:val="false"/>
          <w:color w:val="000000"/>
          <w:sz w:val="28"/>
        </w:rPr>
        <w:t>
      ынтымақтастық;</w:t>
      </w:r>
    </w:p>
    <w:bookmarkEnd w:id="110"/>
    <w:bookmarkStart w:name="z116" w:id="111"/>
    <w:p>
      <w:pPr>
        <w:spacing w:after="0"/>
        <w:ind w:left="0"/>
        <w:jc w:val="both"/>
      </w:pPr>
      <w:r>
        <w:rPr>
          <w:rFonts w:ascii="Times New Roman"/>
          <w:b w:val="false"/>
          <w:i w:val="false"/>
          <w:color w:val="000000"/>
          <w:sz w:val="28"/>
        </w:rPr>
        <w:t>
      жеделділік;</w:t>
      </w:r>
    </w:p>
    <w:bookmarkEnd w:id="111"/>
    <w:bookmarkStart w:name="z117" w:id="112"/>
    <w:p>
      <w:pPr>
        <w:spacing w:after="0"/>
        <w:ind w:left="0"/>
        <w:jc w:val="both"/>
      </w:pPr>
      <w:r>
        <w:rPr>
          <w:rFonts w:ascii="Times New Roman"/>
          <w:b w:val="false"/>
          <w:i w:val="false"/>
          <w:color w:val="000000"/>
          <w:sz w:val="28"/>
        </w:rPr>
        <w:t>
      өзін-өзі дамыту.</w:t>
      </w:r>
    </w:p>
    <w:bookmarkEnd w:id="112"/>
    <w:bookmarkStart w:name="z118" w:id="113"/>
    <w:p>
      <w:pPr>
        <w:spacing w:after="0"/>
        <w:ind w:left="0"/>
        <w:jc w:val="both"/>
      </w:pPr>
      <w:r>
        <w:rPr>
          <w:rFonts w:ascii="Times New Roman"/>
          <w:b w:val="false"/>
          <w:i w:val="false"/>
          <w:color w:val="000000"/>
          <w:sz w:val="28"/>
        </w:rPr>
        <w:t>
      35. Сауалнамаға қатысатын адамдардың саны әрбір бағаланатын адам үшін ақпараттық жүйемен немесе ол болмаған жағдайда персоналды басқару қызметі дербес анықтайтын үш адамнан кем болмауы және жеті адамнан артық болмауы тиіс.</w:t>
      </w:r>
    </w:p>
    <w:bookmarkEnd w:id="113"/>
    <w:bookmarkStart w:name="z119" w:id="114"/>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bookmarkEnd w:id="114"/>
    <w:bookmarkStart w:name="z120" w:id="115"/>
    <w:p>
      <w:pPr>
        <w:spacing w:after="0"/>
        <w:ind w:left="0"/>
        <w:jc w:val="both"/>
      </w:pPr>
      <w:r>
        <w:rPr>
          <w:rFonts w:ascii="Times New Roman"/>
          <w:b w:val="false"/>
          <w:i w:val="false"/>
          <w:color w:val="000000"/>
          <w:sz w:val="28"/>
        </w:rPr>
        <w:t>
      Сауалнама алынатын адамдардың қатарына қосылады:</w:t>
      </w:r>
    </w:p>
    <w:bookmarkEnd w:id="115"/>
    <w:bookmarkStart w:name="z121" w:id="116"/>
    <w:p>
      <w:pPr>
        <w:spacing w:after="0"/>
        <w:ind w:left="0"/>
        <w:jc w:val="both"/>
      </w:pPr>
      <w:r>
        <w:rPr>
          <w:rFonts w:ascii="Times New Roman"/>
          <w:b w:val="false"/>
          <w:i w:val="false"/>
          <w:color w:val="000000"/>
          <w:sz w:val="28"/>
        </w:rPr>
        <w:t>
      1) тікелей басшы;</w:t>
      </w:r>
    </w:p>
    <w:bookmarkEnd w:id="116"/>
    <w:bookmarkStart w:name="z122" w:id="117"/>
    <w:p>
      <w:pPr>
        <w:spacing w:after="0"/>
        <w:ind w:left="0"/>
        <w:jc w:val="both"/>
      </w:pPr>
      <w:r>
        <w:rPr>
          <w:rFonts w:ascii="Times New Roman"/>
          <w:b w:val="false"/>
          <w:i w:val="false"/>
          <w:color w:val="000000"/>
          <w:sz w:val="28"/>
        </w:rPr>
        <w:t>
      2) бағалаушы адамға тікелей бағынатын "Б" корпусының қызметшісі;</w:t>
      </w:r>
    </w:p>
    <w:bookmarkEnd w:id="117"/>
    <w:bookmarkStart w:name="z123" w:id="118"/>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bookmarkEnd w:id="118"/>
    <w:bookmarkStart w:name="z124" w:id="119"/>
    <w:p>
      <w:pPr>
        <w:spacing w:after="0"/>
        <w:ind w:left="0"/>
        <w:jc w:val="both"/>
      </w:pPr>
      <w:r>
        <w:rPr>
          <w:rFonts w:ascii="Times New Roman"/>
          <w:b w:val="false"/>
          <w:i w:val="false"/>
          <w:color w:val="000000"/>
          <w:sz w:val="28"/>
        </w:rPr>
        <w:t xml:space="preserve">
      36. Персоналды басқару қызметі 360 әдісі бойынша бағалау процесін басқарады, жеке есептерді жасайды және Үлгілік Әдістеменің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8-қосымшаларына</w:t>
      </w:r>
      <w:r>
        <w:rPr>
          <w:rFonts w:ascii="Times New Roman"/>
          <w:b w:val="false"/>
          <w:i w:val="false"/>
          <w:color w:val="000000"/>
          <w:sz w:val="28"/>
        </w:rPr>
        <w:t xml:space="preserve"> сәйкес нысандағы 360 бағалау нәтижелері бойынша кері байланыс ұсынуды ұйымдастырады. Персоналды басқару қызметімен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End w:id="119"/>
    <w:bookmarkStart w:name="z125" w:id="120"/>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120"/>
    <w:bookmarkStart w:name="z126" w:id="121"/>
    <w:p>
      <w:pPr>
        <w:spacing w:after="0"/>
        <w:ind w:left="0"/>
        <w:jc w:val="both"/>
      </w:pPr>
      <w:r>
        <w:rPr>
          <w:rFonts w:ascii="Times New Roman"/>
          <w:b w:val="false"/>
          <w:i w:val="false"/>
          <w:color w:val="000000"/>
          <w:sz w:val="28"/>
        </w:rPr>
        <w:t xml:space="preserve">
      37. Бағалау процесіне бірыңғай тәсілді келісу және сақтау мақсатында Ақжайық аудандық мәслихат аппараты осы Әдістеменің </w:t>
      </w:r>
      <w:r>
        <w:rPr>
          <w:rFonts w:ascii="Times New Roman"/>
          <w:b w:val="false"/>
          <w:i w:val="false"/>
          <w:color w:val="000000"/>
          <w:sz w:val="28"/>
        </w:rPr>
        <w:t xml:space="preserve">12-тармағында </w:t>
      </w:r>
      <w:r>
        <w:rPr>
          <w:rFonts w:ascii="Times New Roman"/>
          <w:b w:val="false"/>
          <w:i w:val="false"/>
          <w:color w:val="000000"/>
          <w:sz w:val="28"/>
        </w:rPr>
        <w:t xml:space="preserve"> көзделген тәртіппен калибрлеу сессияларын өткізеді.</w:t>
      </w:r>
    </w:p>
    <w:bookmarkEnd w:id="121"/>
    <w:bookmarkStart w:name="z127" w:id="122"/>
    <w:p>
      <w:pPr>
        <w:spacing w:after="0"/>
        <w:ind w:left="0"/>
        <w:jc w:val="both"/>
      </w:pPr>
      <w:r>
        <w:rPr>
          <w:rFonts w:ascii="Times New Roman"/>
          <w:b w:val="false"/>
          <w:i w:val="false"/>
          <w:color w:val="000000"/>
          <w:sz w:val="28"/>
        </w:rPr>
        <w:t>
      38.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оның құрамын бекітеді.</w:t>
      </w:r>
    </w:p>
    <w:bookmarkEnd w:id="122"/>
    <w:bookmarkStart w:name="z128" w:id="123"/>
    <w:p>
      <w:pPr>
        <w:spacing w:after="0"/>
        <w:ind w:left="0"/>
        <w:jc w:val="both"/>
      </w:pPr>
      <w:r>
        <w:rPr>
          <w:rFonts w:ascii="Times New Roman"/>
          <w:b w:val="false"/>
          <w:i w:val="false"/>
          <w:color w:val="000000"/>
          <w:sz w:val="28"/>
        </w:rPr>
        <w:t xml:space="preserve">
      39. Калибрлеу сессиясы қызметшінің өтініші түскен уақыттан бастап он жұмыс күн ішінде осы Әдістеменің </w:t>
      </w:r>
      <w:r>
        <w:rPr>
          <w:rFonts w:ascii="Times New Roman"/>
          <w:b w:val="false"/>
          <w:i w:val="false"/>
          <w:color w:val="000000"/>
          <w:sz w:val="28"/>
        </w:rPr>
        <w:t xml:space="preserve">12-тармағында </w:t>
      </w:r>
      <w:r>
        <w:rPr>
          <w:rFonts w:ascii="Times New Roman"/>
          <w:b w:val="false"/>
          <w:i w:val="false"/>
          <w:color w:val="000000"/>
          <w:sz w:val="28"/>
        </w:rPr>
        <w:t xml:space="preserve"> көзделген тәртіппен өткізіледі.</w:t>
      </w:r>
    </w:p>
    <w:bookmarkEnd w:id="123"/>
    <w:bookmarkStart w:name="z129" w:id="124"/>
    <w:p>
      <w:pPr>
        <w:spacing w:after="0"/>
        <w:ind w:left="0"/>
        <w:jc w:val="both"/>
      </w:pPr>
      <w:r>
        <w:rPr>
          <w:rFonts w:ascii="Times New Roman"/>
          <w:b w:val="false"/>
          <w:i w:val="false"/>
          <w:color w:val="000000"/>
          <w:sz w:val="28"/>
        </w:rPr>
        <w:t>
      40. Персоналды басқару қызметі калибрлеу сессиясының қызметін ұйымдастырады.</w:t>
      </w:r>
    </w:p>
    <w:bookmarkEnd w:id="124"/>
    <w:bookmarkStart w:name="z130" w:id="125"/>
    <w:p>
      <w:pPr>
        <w:spacing w:after="0"/>
        <w:ind w:left="0"/>
        <w:jc w:val="both"/>
      </w:pPr>
      <w:r>
        <w:rPr>
          <w:rFonts w:ascii="Times New Roman"/>
          <w:b w:val="false"/>
          <w:i w:val="false"/>
          <w:color w:val="000000"/>
          <w:sz w:val="28"/>
        </w:rPr>
        <w:t>
      41. Калибрлеу сессиясында бағалаушы адам бағаланатын адамның жұмысын қысқаша сипаттайды және өз бағасына дәлел келтіреді.</w:t>
      </w:r>
    </w:p>
    <w:bookmarkEnd w:id="125"/>
    <w:bookmarkStart w:name="z131" w:id="126"/>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bookmarkEnd w:id="126"/>
    <w:bookmarkStart w:name="z132" w:id="127"/>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127"/>
    <w:bookmarkStart w:name="z133" w:id="128"/>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Персоналды басқару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128"/>
    <w:bookmarkStart w:name="z134" w:id="129"/>
    <w:p>
      <w:pPr>
        <w:spacing w:after="0"/>
        <w:ind w:left="0"/>
        <w:jc w:val="both"/>
      </w:pPr>
      <w:r>
        <w:rPr>
          <w:rFonts w:ascii="Times New Roman"/>
          <w:b w:val="false"/>
          <w:i w:val="false"/>
          <w:color w:val="000000"/>
          <w:sz w:val="28"/>
        </w:rPr>
        <w:t>
      42.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129"/>
    <w:bookmarkStart w:name="z135" w:id="130"/>
    <w:p>
      <w:pPr>
        <w:spacing w:after="0"/>
        <w:ind w:left="0"/>
        <w:jc w:val="both"/>
      </w:pPr>
      <w:r>
        <w:rPr>
          <w:rFonts w:ascii="Times New Roman"/>
          <w:b w:val="false"/>
          <w:i w:val="false"/>
          <w:color w:val="000000"/>
          <w:sz w:val="28"/>
        </w:rPr>
        <w:t>
      Кездесу кезінде мынадай мәселелер талқыланады:</w:t>
      </w:r>
    </w:p>
    <w:bookmarkEnd w:id="130"/>
    <w:bookmarkStart w:name="z136" w:id="131"/>
    <w:p>
      <w:pPr>
        <w:spacing w:after="0"/>
        <w:ind w:left="0"/>
        <w:jc w:val="both"/>
      </w:pPr>
      <w:r>
        <w:rPr>
          <w:rFonts w:ascii="Times New Roman"/>
          <w:b w:val="false"/>
          <w:i w:val="false"/>
          <w:color w:val="000000"/>
          <w:sz w:val="28"/>
        </w:rPr>
        <w:t>
      бағаланатын кезеңдегі жетістіктеріне шолу;</w:t>
      </w:r>
    </w:p>
    <w:bookmarkEnd w:id="131"/>
    <w:bookmarkStart w:name="z137" w:id="132"/>
    <w:p>
      <w:pPr>
        <w:spacing w:after="0"/>
        <w:ind w:left="0"/>
        <w:jc w:val="both"/>
      </w:pPr>
      <w:r>
        <w:rPr>
          <w:rFonts w:ascii="Times New Roman"/>
          <w:b w:val="false"/>
          <w:i w:val="false"/>
          <w:color w:val="000000"/>
          <w:sz w:val="28"/>
        </w:rPr>
        <w:t>
      машықтар мен құзыреттердің дамуына шолу;</w:t>
      </w:r>
    </w:p>
    <w:bookmarkEnd w:id="132"/>
    <w:bookmarkStart w:name="z138" w:id="133"/>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133"/>
    <w:bookmarkStart w:name="z139" w:id="134"/>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13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