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debf" w14:textId="aead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2023 жылғы 27 желтоқсандағы № 12-3 "2024-2026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2024 жылғы 15 наурыздағы № 14-1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"2024-2026 жылдарға арналған Ақжайық ауданы ауылдық округтерінің бюджеттері туралы" 2023 жылғы 27 желтоқсандағы № 12-3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39 728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43 128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- 3 400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3 400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3 400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2024-2026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41 255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4 456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36 715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41 733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- 478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478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478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2024-2026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43 332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39 676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44 453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- 1 121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1 121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2024-2026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12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2024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39 963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5 486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34 275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43 002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- 3 039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3 039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3 039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2024-2026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36 817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34 487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38 022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- 1 205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1 205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1 205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2024-2026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50 860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1 996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48 738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51 572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- 712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712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2024-2026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40 057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36 313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41 537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- 1 480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1 480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2024-2026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40 796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2 651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251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37 894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41 618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- 822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822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822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2024-2026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34 957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1 796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33 017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36 093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- 1 136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1 136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1 136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2024-2026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35 796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33 461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36 658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- 862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862 мың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862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2024-2026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38 057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1 782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36 165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38 537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- 480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480 мың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2024-2026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37 549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1 930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35 592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37 964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- 415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415 мың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415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2024-2026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38 014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2 112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35 874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38 260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- 246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246 мың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2024-2026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42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37 405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2 785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 мың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34 352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38 973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- 1 568 мың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1 568 мың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1 568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2024-2026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37 926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2 146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35 550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38 488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- 562 мың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562 мың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562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 2024-2026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50 489 мың теңге: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1 447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49 008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50 861 мың теңге;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- 372 мың теңге;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372 мың теңге: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372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 2024-2026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98 820 мың теңге: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17 078 мың теңге;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310 мың теңге;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282 мың теңге;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81 150 мың теңге;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105 895 мың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- 7 075 мың теңге;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7 075 теңге: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7 075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 2024-2026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99 631 мың теңге: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33 106 мың теңге;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1 550 мың теңге;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 мың теңге;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60 975 мың теңге;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131 374 мың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- 31 743 мың теңге;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31 743 мың теңге: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31 743 мың теңге.".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2024 жылдың 1 қаңтарынан бастап қолданысқа енгізіледі.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 №14-1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5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Ақжол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 №14-1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5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 №14-1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</w:tbl>
    <w:bookmarkStart w:name="z35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 №14-1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</w:tbl>
    <w:bookmarkStart w:name="z36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Алмалы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 №14-1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</w:tbl>
    <w:bookmarkStart w:name="z36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Базартөбе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 №14-1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</w:tbl>
    <w:bookmarkStart w:name="z36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Базаршолан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 №14-1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 қосымша</w:t>
            </w:r>
          </w:p>
        </w:tc>
      </w:tr>
    </w:tbl>
    <w:bookmarkStart w:name="z37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Бударин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 №14-1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 қосымша</w:t>
            </w:r>
          </w:p>
        </w:tc>
      </w:tr>
    </w:tbl>
    <w:bookmarkStart w:name="z37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Есенсай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 №14-1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 қосымша</w:t>
            </w:r>
          </w:p>
        </w:tc>
      </w:tr>
    </w:tbl>
    <w:bookmarkStart w:name="z37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 №14-1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 қосымша</w:t>
            </w:r>
          </w:p>
        </w:tc>
      </w:tr>
    </w:tbl>
    <w:bookmarkStart w:name="z37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Жаңабұлақ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 №14-1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 қосымша</w:t>
            </w:r>
          </w:p>
        </w:tc>
      </w:tr>
    </w:tbl>
    <w:bookmarkStart w:name="z38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Көнеккеткен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 №14-1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 қосымша</w:t>
            </w:r>
          </w:p>
        </w:tc>
      </w:tr>
    </w:tbl>
    <w:bookmarkStart w:name="z38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Қабыршақты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 №14-1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 қосымша</w:t>
            </w:r>
          </w:p>
        </w:tc>
      </w:tr>
    </w:tbl>
    <w:bookmarkStart w:name="z38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Қарауылтөбе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 №14-1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 қосымша</w:t>
            </w:r>
          </w:p>
        </w:tc>
      </w:tr>
    </w:tbl>
    <w:bookmarkStart w:name="z39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Кұрайлысай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 №14-1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 қосымша</w:t>
            </w:r>
          </w:p>
        </w:tc>
      </w:tr>
    </w:tbl>
    <w:bookmarkStart w:name="z39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Мерген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 №14-1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 қосымша</w:t>
            </w:r>
          </w:p>
        </w:tc>
      </w:tr>
    </w:tbl>
    <w:bookmarkStart w:name="z39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Сарытоғай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 №14-1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 қосымша</w:t>
            </w:r>
          </w:p>
        </w:tc>
      </w:tr>
    </w:tbl>
    <w:bookmarkStart w:name="z40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Тайпақ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 №14-1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 қосымша</w:t>
            </w:r>
          </w:p>
        </w:tc>
      </w:tr>
    </w:tbl>
    <w:bookmarkStart w:name="z40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Чапаев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