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5ff9" w14:textId="a5e5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Батыс Қазақстан облысы Орал қаласы әкімдігінің 2024 жылғы 7 тамыздағы № 1766 қаулысы</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Орал қаласы әкімдігі ҚАУЛЫ ЕТЕДІ:</w:t>
      </w:r>
    </w:p>
    <w:bookmarkEnd w:id="0"/>
    <w:bookmarkStart w:name="z4" w:id="1"/>
    <w:p>
      <w:pPr>
        <w:spacing w:after="0"/>
        <w:ind w:left="0"/>
        <w:jc w:val="both"/>
      </w:pPr>
      <w:r>
        <w:rPr>
          <w:rFonts w:ascii="Times New Roman"/>
          <w:b w:val="false"/>
          <w:i w:val="false"/>
          <w:color w:val="000000"/>
          <w:sz w:val="28"/>
        </w:rPr>
        <w:t xml:space="preserve">
      1. "Орал қаласы әкімінің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қаулысына қосымшасына сәйкес бекітілсін.</w:t>
      </w:r>
    </w:p>
    <w:bookmarkEnd w:id="1"/>
    <w:bookmarkStart w:name="z5" w:id="2"/>
    <w:p>
      <w:pPr>
        <w:spacing w:after="0"/>
        <w:ind w:left="0"/>
        <w:jc w:val="both"/>
      </w:pPr>
      <w:r>
        <w:rPr>
          <w:rFonts w:ascii="Times New Roman"/>
          <w:b w:val="false"/>
          <w:i w:val="false"/>
          <w:color w:val="000000"/>
          <w:sz w:val="28"/>
        </w:rPr>
        <w:t>
      2. Бірыңғай мемлекеттік-құқықтық жұмыстар қызметі бөлімінің басшысы осы қаулыны Қазақстан Республикасы нормативтік құқықтық актілерінің эталондық бақылау банкінде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Орал қаласы әкімі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Дуйсенгалиев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____________ № __</w:t>
            </w:r>
            <w:r>
              <w:br/>
            </w:r>
            <w:r>
              <w:rPr>
                <w:rFonts w:ascii="Times New Roman"/>
                <w:b w:val="false"/>
                <w:i w:val="false"/>
                <w:color w:val="000000"/>
                <w:sz w:val="20"/>
              </w:rPr>
              <w:t>Орал қаласы әкімдігінің қаулысымен</w:t>
            </w:r>
            <w:r>
              <w:br/>
            </w:r>
            <w:r>
              <w:rPr>
                <w:rFonts w:ascii="Times New Roman"/>
                <w:b w:val="false"/>
                <w:i w:val="false"/>
                <w:color w:val="000000"/>
                <w:sz w:val="20"/>
              </w:rPr>
              <w:t>бекітілді</w:t>
            </w:r>
          </w:p>
        </w:tc>
      </w:tr>
    </w:tbl>
    <w:bookmarkStart w:name="z10" w:id="5"/>
    <w:p>
      <w:pPr>
        <w:spacing w:after="0"/>
        <w:ind w:left="0"/>
        <w:jc w:val="left"/>
      </w:pPr>
      <w:r>
        <w:rPr>
          <w:rFonts w:ascii="Times New Roman"/>
          <w:b/>
          <w:i w:val="false"/>
          <w:color w:val="000000"/>
        </w:rPr>
        <w:t xml:space="preserve">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үлгілік тәртібін айқындайды.</w:t>
      </w:r>
    </w:p>
    <w:bookmarkEnd w:id="7"/>
    <w:bookmarkStart w:name="z13" w:id="8"/>
    <w:p>
      <w:pPr>
        <w:spacing w:after="0"/>
        <w:ind w:left="0"/>
        <w:jc w:val="both"/>
      </w:pPr>
      <w:r>
        <w:rPr>
          <w:rFonts w:ascii="Times New Roman"/>
          <w:b w:val="false"/>
          <w:i w:val="false"/>
          <w:color w:val="000000"/>
          <w:sz w:val="28"/>
        </w:rPr>
        <w:t xml:space="preserve">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мемлекеттік орган қызметінің ерекшелігін есепке ала отырып бекітеді</w:t>
      </w:r>
    </w:p>
    <w:bookmarkEnd w:id="8"/>
    <w:bookmarkStart w:name="z14"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1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8"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19"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0"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1"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2"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6"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7"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29"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0"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1"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2" w:id="27"/>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3" w:id="28"/>
    <w:p>
      <w:pPr>
        <w:spacing w:after="0"/>
        <w:ind w:left="0"/>
        <w:jc w:val="both"/>
      </w:pPr>
      <w:r>
        <w:rPr>
          <w:rFonts w:ascii="Times New Roman"/>
          <w:b w:val="false"/>
          <w:i w:val="false"/>
          <w:color w:val="000000"/>
          <w:sz w:val="28"/>
        </w:rPr>
        <w:t>
      6-тармақтың екінші абзацы 31.08.2023 дейін қолданыста болады</w:t>
      </w:r>
    </w:p>
    <w:bookmarkEnd w:id="28"/>
    <w:bookmarkStart w:name="z34" w:id="29"/>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9"/>
    <w:bookmarkStart w:name="z35"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6"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8"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39"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0"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1"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2" w:id="3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3" w:id="38"/>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8"/>
    <w:bookmarkStart w:name="z44" w:id="39"/>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5"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46" w:id="41"/>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47" w:id="42"/>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48" w:id="43"/>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49" w:id="44"/>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4"/>
    <w:bookmarkStart w:name="z50" w:id="45"/>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1" w:id="46"/>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2" w:id="47"/>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3" w:id="48"/>
    <w:p>
      <w:pPr>
        <w:spacing w:after="0"/>
        <w:ind w:left="0"/>
        <w:jc w:val="both"/>
      </w:pPr>
      <w:r>
        <w:rPr>
          <w:rFonts w:ascii="Times New Roman"/>
          <w:b w:val="false"/>
          <w:i w:val="false"/>
          <w:color w:val="000000"/>
          <w:sz w:val="28"/>
        </w:rPr>
        <w:t>
      18. Бағалаушы адам мыналарға жауапты болады:</w:t>
      </w:r>
    </w:p>
    <w:bookmarkEnd w:id="48"/>
    <w:bookmarkStart w:name="z54"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5"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56"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7"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58" w:id="53"/>
    <w:p>
      <w:pPr>
        <w:spacing w:after="0"/>
        <w:ind w:left="0"/>
        <w:jc w:val="both"/>
      </w:pPr>
      <w:r>
        <w:rPr>
          <w:rFonts w:ascii="Times New Roman"/>
          <w:b w:val="false"/>
          <w:i w:val="false"/>
          <w:color w:val="000000"/>
          <w:sz w:val="28"/>
        </w:rPr>
        <w:t>
      19. Бағаланатын адам мыналарға жауапты болады:</w:t>
      </w:r>
    </w:p>
    <w:bookmarkEnd w:id="53"/>
    <w:bookmarkStart w:name="z59"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0"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1"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2" w:id="5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7"/>
    <w:bookmarkStart w:name="z63"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4" w:id="59"/>
    <w:p>
      <w:pPr>
        <w:spacing w:after="0"/>
        <w:ind w:left="0"/>
        <w:jc w:val="both"/>
      </w:pPr>
      <w:r>
        <w:rPr>
          <w:rFonts w:ascii="Times New Roman"/>
          <w:b w:val="false"/>
          <w:i w:val="false"/>
          <w:color w:val="000000"/>
          <w:sz w:val="28"/>
        </w:rPr>
        <w:t>
      2) НМИ уақтылы талдау мен келісу;</w:t>
      </w:r>
    </w:p>
    <w:bookmarkEnd w:id="59"/>
    <w:bookmarkStart w:name="z65"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6"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7"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68" w:id="6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69"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0" w:id="6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1" w:id="66"/>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2"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3"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4"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5"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0"/>
    <w:bookmarkStart w:name="z76"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7" w:id="7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78" w:id="7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3"/>
    <w:bookmarkStart w:name="z79"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0"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1"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2"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3"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4" w:id="7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5" w:id="80"/>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7"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88"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89"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0" w:id="8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5"/>
    <w:bookmarkStart w:name="z91" w:id="8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2" w:id="87"/>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3" w:id="88"/>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4"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5"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96" w:id="9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97"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98"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99" w:id="94"/>
    <w:p>
      <w:pPr>
        <w:spacing w:after="0"/>
        <w:ind w:left="0"/>
        <w:jc w:val="both"/>
      </w:pPr>
      <w:r>
        <w:rPr>
          <w:rFonts w:ascii="Times New Roman"/>
          <w:b w:val="false"/>
          <w:i w:val="false"/>
          <w:color w:val="000000"/>
          <w:sz w:val="28"/>
        </w:rPr>
        <w:t>
      дербестік және бастамашылық;</w:t>
      </w:r>
    </w:p>
    <w:bookmarkEnd w:id="94"/>
    <w:bookmarkStart w:name="z100" w:id="95"/>
    <w:p>
      <w:pPr>
        <w:spacing w:after="0"/>
        <w:ind w:left="0"/>
        <w:jc w:val="both"/>
      </w:pPr>
      <w:r>
        <w:rPr>
          <w:rFonts w:ascii="Times New Roman"/>
          <w:b w:val="false"/>
          <w:i w:val="false"/>
          <w:color w:val="000000"/>
          <w:sz w:val="28"/>
        </w:rPr>
        <w:t>
      еңбек тәртібі.</w:t>
      </w:r>
    </w:p>
    <w:bookmarkEnd w:id="95"/>
    <w:bookmarkStart w:name="z101"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2" w:id="97"/>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3"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4" w:id="9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9"/>
    <w:bookmarkStart w:name="z105"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06" w:id="101"/>
    <w:p>
      <w:pPr>
        <w:spacing w:after="0"/>
        <w:ind w:left="0"/>
        <w:jc w:val="both"/>
      </w:pPr>
      <w:r>
        <w:rPr>
          <w:rFonts w:ascii="Times New Roman"/>
          <w:b w:val="false"/>
          <w:i w:val="false"/>
          <w:color w:val="000000"/>
          <w:sz w:val="28"/>
        </w:rPr>
        <w:t>
      қызметті басқару;</w:t>
      </w:r>
    </w:p>
    <w:bookmarkEnd w:id="101"/>
    <w:bookmarkStart w:name="z107" w:id="102"/>
    <w:p>
      <w:pPr>
        <w:spacing w:after="0"/>
        <w:ind w:left="0"/>
        <w:jc w:val="both"/>
      </w:pPr>
      <w:r>
        <w:rPr>
          <w:rFonts w:ascii="Times New Roman"/>
          <w:b w:val="false"/>
          <w:i w:val="false"/>
          <w:color w:val="000000"/>
          <w:sz w:val="28"/>
        </w:rPr>
        <w:t>
      тиімді коммуникацияларды құру;</w:t>
      </w:r>
    </w:p>
    <w:bookmarkEnd w:id="102"/>
    <w:bookmarkStart w:name="z108"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09" w:id="104"/>
    <w:p>
      <w:pPr>
        <w:spacing w:after="0"/>
        <w:ind w:left="0"/>
        <w:jc w:val="both"/>
      </w:pPr>
      <w:r>
        <w:rPr>
          <w:rFonts w:ascii="Times New Roman"/>
          <w:b w:val="false"/>
          <w:i w:val="false"/>
          <w:color w:val="000000"/>
          <w:sz w:val="28"/>
        </w:rPr>
        <w:t>
      өзгерістерді басқару;</w:t>
      </w:r>
    </w:p>
    <w:bookmarkEnd w:id="104"/>
    <w:bookmarkStart w:name="z110" w:id="105"/>
    <w:p>
      <w:pPr>
        <w:spacing w:after="0"/>
        <w:ind w:left="0"/>
        <w:jc w:val="both"/>
      </w:pPr>
      <w:r>
        <w:rPr>
          <w:rFonts w:ascii="Times New Roman"/>
          <w:b w:val="false"/>
          <w:i w:val="false"/>
          <w:color w:val="000000"/>
          <w:sz w:val="28"/>
        </w:rPr>
        <w:t>
      нәтижеге бағдарлану;</w:t>
      </w:r>
    </w:p>
    <w:bookmarkEnd w:id="105"/>
    <w:bookmarkStart w:name="z111"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2" w:id="107"/>
    <w:p>
      <w:pPr>
        <w:spacing w:after="0"/>
        <w:ind w:left="0"/>
        <w:jc w:val="both"/>
      </w:pPr>
      <w:r>
        <w:rPr>
          <w:rFonts w:ascii="Times New Roman"/>
          <w:b w:val="false"/>
          <w:i w:val="false"/>
          <w:color w:val="000000"/>
          <w:sz w:val="28"/>
        </w:rPr>
        <w:t>
      топты басқару;</w:t>
      </w:r>
    </w:p>
    <w:bookmarkEnd w:id="107"/>
    <w:bookmarkStart w:name="z113" w:id="108"/>
    <w:p>
      <w:pPr>
        <w:spacing w:after="0"/>
        <w:ind w:left="0"/>
        <w:jc w:val="both"/>
      </w:pPr>
      <w:r>
        <w:rPr>
          <w:rFonts w:ascii="Times New Roman"/>
          <w:b w:val="false"/>
          <w:i w:val="false"/>
          <w:color w:val="000000"/>
          <w:sz w:val="28"/>
        </w:rPr>
        <w:t>
      көшбасшылық қасиеттер;</w:t>
      </w:r>
    </w:p>
    <w:bookmarkEnd w:id="108"/>
    <w:bookmarkStart w:name="z114" w:id="109"/>
    <w:p>
      <w:pPr>
        <w:spacing w:after="0"/>
        <w:ind w:left="0"/>
        <w:jc w:val="both"/>
      </w:pPr>
      <w:r>
        <w:rPr>
          <w:rFonts w:ascii="Times New Roman"/>
          <w:b w:val="false"/>
          <w:i w:val="false"/>
          <w:color w:val="000000"/>
          <w:sz w:val="28"/>
        </w:rPr>
        <w:t>
      ынтымақтастық;</w:t>
      </w:r>
    </w:p>
    <w:bookmarkEnd w:id="109"/>
    <w:bookmarkStart w:name="z115" w:id="110"/>
    <w:p>
      <w:pPr>
        <w:spacing w:after="0"/>
        <w:ind w:left="0"/>
        <w:jc w:val="both"/>
      </w:pPr>
      <w:r>
        <w:rPr>
          <w:rFonts w:ascii="Times New Roman"/>
          <w:b w:val="false"/>
          <w:i w:val="false"/>
          <w:color w:val="000000"/>
          <w:sz w:val="28"/>
        </w:rPr>
        <w:t>
      жеделділік;</w:t>
      </w:r>
    </w:p>
    <w:bookmarkEnd w:id="110"/>
    <w:bookmarkStart w:name="z116" w:id="111"/>
    <w:p>
      <w:pPr>
        <w:spacing w:after="0"/>
        <w:ind w:left="0"/>
        <w:jc w:val="both"/>
      </w:pPr>
      <w:r>
        <w:rPr>
          <w:rFonts w:ascii="Times New Roman"/>
          <w:b w:val="false"/>
          <w:i w:val="false"/>
          <w:color w:val="000000"/>
          <w:sz w:val="28"/>
        </w:rPr>
        <w:t>
      өзін-өзі дамыту;</w:t>
      </w:r>
    </w:p>
    <w:bookmarkEnd w:id="111"/>
    <w:bookmarkStart w:name="z117" w:id="112"/>
    <w:p>
      <w:pPr>
        <w:spacing w:after="0"/>
        <w:ind w:left="0"/>
        <w:jc w:val="both"/>
      </w:pPr>
      <w:r>
        <w:rPr>
          <w:rFonts w:ascii="Times New Roman"/>
          <w:b w:val="false"/>
          <w:i w:val="false"/>
          <w:color w:val="000000"/>
          <w:sz w:val="28"/>
        </w:rPr>
        <w:t>
      бастамшылдық;</w:t>
      </w:r>
    </w:p>
    <w:bookmarkEnd w:id="112"/>
    <w:bookmarkStart w:name="z118" w:id="113"/>
    <w:p>
      <w:pPr>
        <w:spacing w:after="0"/>
        <w:ind w:left="0"/>
        <w:jc w:val="both"/>
      </w:pPr>
      <w:r>
        <w:rPr>
          <w:rFonts w:ascii="Times New Roman"/>
          <w:b w:val="false"/>
          <w:i w:val="false"/>
          <w:color w:val="000000"/>
          <w:sz w:val="28"/>
        </w:rPr>
        <w:t>
      "Б" корпусының қызметшілері үшін:</w:t>
      </w:r>
    </w:p>
    <w:bookmarkEnd w:id="113"/>
    <w:bookmarkStart w:name="z119" w:id="114"/>
    <w:p>
      <w:pPr>
        <w:spacing w:after="0"/>
        <w:ind w:left="0"/>
        <w:jc w:val="both"/>
      </w:pPr>
      <w:r>
        <w:rPr>
          <w:rFonts w:ascii="Times New Roman"/>
          <w:b w:val="false"/>
          <w:i w:val="false"/>
          <w:color w:val="000000"/>
          <w:sz w:val="28"/>
        </w:rPr>
        <w:t>
      тиімді коммуникацияларды құру;</w:t>
      </w:r>
    </w:p>
    <w:bookmarkEnd w:id="114"/>
    <w:bookmarkStart w:name="z120"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1" w:id="116"/>
    <w:p>
      <w:pPr>
        <w:spacing w:after="0"/>
        <w:ind w:left="0"/>
        <w:jc w:val="both"/>
      </w:pPr>
      <w:r>
        <w:rPr>
          <w:rFonts w:ascii="Times New Roman"/>
          <w:b w:val="false"/>
          <w:i w:val="false"/>
          <w:color w:val="000000"/>
          <w:sz w:val="28"/>
        </w:rPr>
        <w:t>
      өзгерістерді басқару;</w:t>
      </w:r>
    </w:p>
    <w:bookmarkEnd w:id="116"/>
    <w:bookmarkStart w:name="z122" w:id="117"/>
    <w:p>
      <w:pPr>
        <w:spacing w:after="0"/>
        <w:ind w:left="0"/>
        <w:jc w:val="both"/>
      </w:pPr>
      <w:r>
        <w:rPr>
          <w:rFonts w:ascii="Times New Roman"/>
          <w:b w:val="false"/>
          <w:i w:val="false"/>
          <w:color w:val="000000"/>
          <w:sz w:val="28"/>
        </w:rPr>
        <w:t>
      нәтижеге бағдарлану;</w:t>
      </w:r>
    </w:p>
    <w:bookmarkEnd w:id="117"/>
    <w:bookmarkStart w:name="z123"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4" w:id="119"/>
    <w:p>
      <w:pPr>
        <w:spacing w:after="0"/>
        <w:ind w:left="0"/>
        <w:jc w:val="both"/>
      </w:pPr>
      <w:r>
        <w:rPr>
          <w:rFonts w:ascii="Times New Roman"/>
          <w:b w:val="false"/>
          <w:i w:val="false"/>
          <w:color w:val="000000"/>
          <w:sz w:val="28"/>
        </w:rPr>
        <w:t>
      ынтымақтастық;</w:t>
      </w:r>
    </w:p>
    <w:bookmarkEnd w:id="119"/>
    <w:bookmarkStart w:name="z125" w:id="120"/>
    <w:p>
      <w:pPr>
        <w:spacing w:after="0"/>
        <w:ind w:left="0"/>
        <w:jc w:val="both"/>
      </w:pPr>
      <w:r>
        <w:rPr>
          <w:rFonts w:ascii="Times New Roman"/>
          <w:b w:val="false"/>
          <w:i w:val="false"/>
          <w:color w:val="000000"/>
          <w:sz w:val="28"/>
        </w:rPr>
        <w:t>
      жеделділік;</w:t>
      </w:r>
    </w:p>
    <w:bookmarkEnd w:id="120"/>
    <w:bookmarkStart w:name="z126" w:id="121"/>
    <w:p>
      <w:pPr>
        <w:spacing w:after="0"/>
        <w:ind w:left="0"/>
        <w:jc w:val="both"/>
      </w:pPr>
      <w:r>
        <w:rPr>
          <w:rFonts w:ascii="Times New Roman"/>
          <w:b w:val="false"/>
          <w:i w:val="false"/>
          <w:color w:val="000000"/>
          <w:sz w:val="28"/>
        </w:rPr>
        <w:t>
      өзін-өзі дамыту.</w:t>
      </w:r>
    </w:p>
    <w:bookmarkEnd w:id="121"/>
    <w:bookmarkStart w:name="z127" w:id="12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28"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29"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0" w:id="125"/>
    <w:p>
      <w:pPr>
        <w:spacing w:after="0"/>
        <w:ind w:left="0"/>
        <w:jc w:val="both"/>
      </w:pPr>
      <w:r>
        <w:rPr>
          <w:rFonts w:ascii="Times New Roman"/>
          <w:b w:val="false"/>
          <w:i w:val="false"/>
          <w:color w:val="000000"/>
          <w:sz w:val="28"/>
        </w:rPr>
        <w:t>
      1) тікелей басшы;</w:t>
      </w:r>
    </w:p>
    <w:bookmarkEnd w:id="125"/>
    <w:bookmarkStart w:name="z131"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2"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3" w:id="128"/>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4"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5" w:id="130"/>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36" w:id="131"/>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37" w:id="132"/>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2"/>
    <w:bookmarkStart w:name="z138" w:id="133"/>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3"/>
    <w:bookmarkStart w:name="z139" w:id="134"/>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4"/>
    <w:bookmarkStart w:name="z140"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1"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2"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3" w:id="138"/>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4"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5"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46"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47"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48"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p>
      <w:pPr>
        <w:spacing w:after="0"/>
        <w:ind w:left="0"/>
        <w:jc w:val="both"/>
      </w:pPr>
      <w:bookmarkStart w:name="z149" w:id="144"/>
      <w:r>
        <w:rPr>
          <w:rFonts w:ascii="Times New Roman"/>
          <w:b w:val="false"/>
          <w:i w:val="false"/>
          <w:color w:val="000000"/>
          <w:sz w:val="28"/>
        </w:rPr>
        <w:t>
      "Б" корпусы мемлекеттік әкімшілік</w:t>
      </w:r>
    </w:p>
    <w:bookmarkEnd w:id="144"/>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бағалаудың үлгілік әдістемесіне</w:t>
      </w:r>
    </w:p>
    <w:p>
      <w:pPr>
        <w:spacing w:after="0"/>
        <w:ind w:left="0"/>
        <w:jc w:val="both"/>
      </w:pPr>
      <w:r>
        <w:rPr>
          <w:rFonts w:ascii="Times New Roman"/>
          <w:b w:val="false"/>
          <w:i w:val="false"/>
          <w:color w:val="000000"/>
          <w:sz w:val="28"/>
        </w:rPr>
        <w:t>1-қосымша</w:t>
      </w:r>
    </w:p>
    <w:bookmarkStart w:name="z150" w:id="145"/>
    <w:p>
      <w:pPr>
        <w:spacing w:after="0"/>
        <w:ind w:left="0"/>
        <w:jc w:val="both"/>
      </w:pPr>
      <w:r>
        <w:rPr>
          <w:rFonts w:ascii="Times New Roman"/>
          <w:b w:val="false"/>
          <w:i w:val="false"/>
          <w:color w:val="000000"/>
          <w:sz w:val="28"/>
        </w:rPr>
        <w:t>
      Нысан</w:t>
      </w:r>
    </w:p>
    <w:bookmarkEnd w:id="145"/>
    <w:p>
      <w:pPr>
        <w:spacing w:after="0"/>
        <w:ind w:left="0"/>
        <w:jc w:val="both"/>
      </w:pPr>
      <w:bookmarkStart w:name="z151" w:id="146"/>
      <w:r>
        <w:rPr>
          <w:rFonts w:ascii="Times New Roman"/>
          <w:b w:val="false"/>
          <w:i w:val="false"/>
          <w:color w:val="000000"/>
          <w:sz w:val="28"/>
        </w:rPr>
        <w:t>
      "БЕКІТЕМІН"</w:t>
      </w:r>
    </w:p>
    <w:bookmarkEnd w:id="146"/>
    <w:p>
      <w:pPr>
        <w:spacing w:after="0"/>
        <w:ind w:left="0"/>
        <w:jc w:val="both"/>
      </w:pPr>
      <w:r>
        <w:rPr>
          <w:rFonts w:ascii="Times New Roman"/>
          <w:b w:val="false"/>
          <w:i w:val="false"/>
          <w:color w:val="000000"/>
          <w:sz w:val="28"/>
        </w:rPr>
        <w:t>Жоғары тұрған басшы ___________________________</w:t>
      </w:r>
    </w:p>
    <w:p>
      <w:pPr>
        <w:spacing w:after="0"/>
        <w:ind w:left="0"/>
        <w:jc w:val="both"/>
      </w:pPr>
      <w:r>
        <w:rPr>
          <w:rFonts w:ascii="Times New Roman"/>
          <w:b w:val="false"/>
          <w:i w:val="false"/>
          <w:color w:val="000000"/>
          <w:sz w:val="28"/>
        </w:rPr>
        <w:t>(тегі, бас әріптер)</w:t>
      </w:r>
    </w:p>
    <w:p>
      <w:pPr>
        <w:spacing w:after="0"/>
        <w:ind w:left="0"/>
        <w:jc w:val="both"/>
      </w:pPr>
      <w:r>
        <w:rPr>
          <w:rFonts w:ascii="Times New Roman"/>
          <w:b w:val="false"/>
          <w:i w:val="false"/>
          <w:color w:val="000000"/>
          <w:sz w:val="28"/>
        </w:rPr>
        <w:t>күні _______________________</w:t>
      </w:r>
    </w:p>
    <w:p>
      <w:pPr>
        <w:spacing w:after="0"/>
        <w:ind w:left="0"/>
        <w:jc w:val="both"/>
      </w:pPr>
      <w:r>
        <w:rPr>
          <w:rFonts w:ascii="Times New Roman"/>
          <w:b w:val="false"/>
          <w:i w:val="false"/>
          <w:color w:val="000000"/>
          <w:sz w:val="28"/>
        </w:rPr>
        <w:t>қолы ____________________</w:t>
      </w:r>
    </w:p>
    <w:bookmarkStart w:name="z152" w:id="14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w:t>
      </w:r>
      <w:r>
        <w:br/>
      </w:r>
      <w:r>
        <w:rPr>
          <w:rFonts w:ascii="Times New Roman"/>
          <w:b/>
          <w:i w:val="false"/>
          <w:color w:val="000000"/>
        </w:rPr>
        <w:t>жыл (жеке жоспар құрылатын кезең)</w:t>
      </w:r>
    </w:p>
    <w:bookmarkEnd w:id="147"/>
    <w:bookmarkStart w:name="z153" w:id="148"/>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8"/>
    <w:bookmarkStart w:name="z154" w:id="149"/>
    <w:p>
      <w:pPr>
        <w:spacing w:after="0"/>
        <w:ind w:left="0"/>
        <w:jc w:val="both"/>
      </w:pPr>
      <w:r>
        <w:rPr>
          <w:rFonts w:ascii="Times New Roman"/>
          <w:b w:val="false"/>
          <w:i w:val="false"/>
          <w:color w:val="000000"/>
          <w:sz w:val="28"/>
        </w:rPr>
        <w:t>
      Қызметшінің лауазымы: ____________________________________________________</w:t>
      </w:r>
    </w:p>
    <w:bookmarkEnd w:id="149"/>
    <w:bookmarkStart w:name="z155" w:id="150"/>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6" w:id="15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1"/>
    <w:p>
      <w:pPr>
        <w:spacing w:after="0"/>
        <w:ind w:left="0"/>
        <w:jc w:val="both"/>
      </w:pPr>
      <w:bookmarkStart w:name="z157" w:id="152"/>
      <w:r>
        <w:rPr>
          <w:rFonts w:ascii="Times New Roman"/>
          <w:b w:val="false"/>
          <w:i w:val="false"/>
          <w:color w:val="000000"/>
          <w:sz w:val="28"/>
        </w:rPr>
        <w:t>
      "Б" корпусы мемлекеттік әкімшілік</w:t>
      </w:r>
    </w:p>
    <w:bookmarkEnd w:id="152"/>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бағалаудың үлгілік әдістемесіне</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Нысан</w:t>
      </w:r>
    </w:p>
    <w:bookmarkStart w:name="z158" w:id="153"/>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 xml:space="preserve">________________________________________________ </w:t>
      </w:r>
      <w:r>
        <w:br/>
      </w:r>
      <w:r>
        <w:rPr>
          <w:rFonts w:ascii="Times New Roman"/>
          <w:b/>
          <w:i w:val="false"/>
          <w:color w:val="000000"/>
        </w:rPr>
        <w:t xml:space="preserve">(бағаланатын адамның Т.А.Ә., лауазымы) </w:t>
      </w:r>
      <w:r>
        <w:br/>
      </w:r>
      <w:r>
        <w:rPr>
          <w:rFonts w:ascii="Times New Roman"/>
          <w:b/>
          <w:i w:val="false"/>
          <w:color w:val="000000"/>
        </w:rPr>
        <w:t xml:space="preserve">_________________________________ </w:t>
      </w:r>
      <w:r>
        <w:br/>
      </w:r>
      <w:r>
        <w:rPr>
          <w:rFonts w:ascii="Times New Roman"/>
          <w:b/>
          <w:i w:val="false"/>
          <w:color w:val="000000"/>
        </w:rPr>
        <w:t>(бағаланатын кезең)</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9" w:id="154"/>
    <w:p>
      <w:pPr>
        <w:spacing w:after="0"/>
        <w:ind w:left="0"/>
        <w:jc w:val="both"/>
      </w:pPr>
      <w:r>
        <w:rPr>
          <w:rFonts w:ascii="Times New Roman"/>
          <w:b w:val="false"/>
          <w:i w:val="false"/>
          <w:color w:val="000000"/>
          <w:sz w:val="28"/>
        </w:rPr>
        <w:t>
      Кестенің жалғасы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60" w:id="155"/>
    <w:p>
      <w:pPr>
        <w:spacing w:after="0"/>
        <w:ind w:left="0"/>
        <w:jc w:val="both"/>
      </w:pPr>
      <w:r>
        <w:rPr>
          <w:rFonts w:ascii="Times New Roman"/>
          <w:b w:val="false"/>
          <w:i w:val="false"/>
          <w:color w:val="000000"/>
          <w:sz w:val="28"/>
        </w:rPr>
        <w:t>
      Қорытынды бағалау _______________</w:t>
      </w:r>
    </w:p>
    <w:bookmarkEnd w:id="155"/>
    <w:bookmarkStart w:name="z161" w:id="156"/>
    <w:p>
      <w:pPr>
        <w:spacing w:after="0"/>
        <w:ind w:left="0"/>
        <w:jc w:val="both"/>
      </w:pPr>
      <w:r>
        <w:rPr>
          <w:rFonts w:ascii="Times New Roman"/>
          <w:b w:val="false"/>
          <w:i w:val="false"/>
          <w:color w:val="000000"/>
          <w:sz w:val="28"/>
        </w:rPr>
        <w:t>
      НМИ санына бөлінген НМИ бойынша бағалау сомасы</w:t>
      </w:r>
    </w:p>
    <w:bookmarkEnd w:id="156"/>
    <w:bookmarkStart w:name="z162" w:id="157"/>
    <w:p>
      <w:pPr>
        <w:spacing w:after="0"/>
        <w:ind w:left="0"/>
        <w:jc w:val="both"/>
      </w:pPr>
      <w:r>
        <w:rPr>
          <w:rFonts w:ascii="Times New Roman"/>
          <w:b w:val="false"/>
          <w:i w:val="false"/>
          <w:color w:val="000000"/>
          <w:sz w:val="28"/>
        </w:rPr>
        <w:t>
      Бағалау нәтижесі: ____________</w:t>
      </w:r>
    </w:p>
    <w:bookmarkEnd w:id="157"/>
    <w:bookmarkStart w:name="z163" w:id="158"/>
    <w:p>
      <w:pPr>
        <w:spacing w:after="0"/>
        <w:ind w:left="0"/>
        <w:jc w:val="both"/>
      </w:pPr>
      <w:r>
        <w:rPr>
          <w:rFonts w:ascii="Times New Roman"/>
          <w:b w:val="false"/>
          <w:i w:val="false"/>
          <w:color w:val="000000"/>
          <w:sz w:val="28"/>
        </w:rPr>
        <w:t>
      (функционалдық міндеттерін тиімді атқарады,</w:t>
      </w:r>
    </w:p>
    <w:bookmarkEnd w:id="158"/>
    <w:bookmarkStart w:name="z164" w:id="159"/>
    <w:p>
      <w:pPr>
        <w:spacing w:after="0"/>
        <w:ind w:left="0"/>
        <w:jc w:val="both"/>
      </w:pPr>
      <w:r>
        <w:rPr>
          <w:rFonts w:ascii="Times New Roman"/>
          <w:b w:val="false"/>
          <w:i w:val="false"/>
          <w:color w:val="000000"/>
          <w:sz w:val="28"/>
        </w:rPr>
        <w:t>
      функционалдық міндеттерін тиісті түрде атқарады,</w:t>
      </w:r>
    </w:p>
    <w:bookmarkEnd w:id="159"/>
    <w:bookmarkStart w:name="z165" w:id="16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160"/>
    <w:bookmarkStart w:name="z166" w:id="16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161"/>
    <w:bookmarkStart w:name="z167" w:id="162"/>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62"/>
    <w:bookmarkStart w:name="z168" w:id="163"/>
    <w:p>
      <w:pPr>
        <w:spacing w:after="0"/>
        <w:ind w:left="0"/>
        <w:jc w:val="both"/>
      </w:pPr>
      <w:r>
        <w:rPr>
          <w:rFonts w:ascii="Times New Roman"/>
          <w:b w:val="false"/>
          <w:i w:val="false"/>
          <w:color w:val="000000"/>
          <w:sz w:val="28"/>
        </w:rPr>
        <w:t>
      Бағаланатын                                                         Бағалайтын адам</w:t>
      </w:r>
    </w:p>
    <w:bookmarkEnd w:id="163"/>
    <w:bookmarkStart w:name="z169" w:id="164"/>
    <w:p>
      <w:pPr>
        <w:spacing w:after="0"/>
        <w:ind w:left="0"/>
        <w:jc w:val="both"/>
      </w:pPr>
      <w:r>
        <w:rPr>
          <w:rFonts w:ascii="Times New Roman"/>
          <w:b w:val="false"/>
          <w:i w:val="false"/>
          <w:color w:val="000000"/>
          <w:sz w:val="28"/>
        </w:rPr>
        <w:t>
      ___________________________________         _______________________________</w:t>
      </w:r>
    </w:p>
    <w:bookmarkEnd w:id="164"/>
    <w:bookmarkStart w:name="z170" w:id="165"/>
    <w:p>
      <w:pPr>
        <w:spacing w:after="0"/>
        <w:ind w:left="0"/>
        <w:jc w:val="both"/>
      </w:pPr>
      <w:r>
        <w:rPr>
          <w:rFonts w:ascii="Times New Roman"/>
          <w:b w:val="false"/>
          <w:i w:val="false"/>
          <w:color w:val="000000"/>
          <w:sz w:val="28"/>
        </w:rPr>
        <w:t>
      (тегі, бас әріптер)                                                 (тегі, бас әріптер)</w:t>
      </w:r>
    </w:p>
    <w:bookmarkEnd w:id="165"/>
    <w:bookmarkStart w:name="z171" w:id="166"/>
    <w:p>
      <w:pPr>
        <w:spacing w:after="0"/>
        <w:ind w:left="0"/>
        <w:jc w:val="both"/>
      </w:pPr>
      <w:r>
        <w:rPr>
          <w:rFonts w:ascii="Times New Roman"/>
          <w:b w:val="false"/>
          <w:i w:val="false"/>
          <w:color w:val="000000"/>
          <w:sz w:val="28"/>
        </w:rPr>
        <w:t>
      күні_______________________________          күні___________________________</w:t>
      </w:r>
    </w:p>
    <w:bookmarkEnd w:id="166"/>
    <w:bookmarkStart w:name="z172" w:id="167"/>
    <w:p>
      <w:pPr>
        <w:spacing w:after="0"/>
        <w:ind w:left="0"/>
        <w:jc w:val="both"/>
      </w:pPr>
      <w:r>
        <w:rPr>
          <w:rFonts w:ascii="Times New Roman"/>
          <w:b w:val="false"/>
          <w:i w:val="false"/>
          <w:color w:val="000000"/>
          <w:sz w:val="28"/>
        </w:rPr>
        <w:t>
      қолы______________________________           қолы__________________________</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p>
            <w:pPr>
              <w:spacing w:after="20"/>
              <w:ind w:left="20"/>
              <w:jc w:val="both"/>
            </w:pPr>
            <w:r>
              <w:rPr>
                <w:rFonts w:ascii="Times New Roman"/>
                <w:b w:val="false"/>
                <w:i w:val="false"/>
                <w:color w:val="000000"/>
                <w:sz w:val="20"/>
              </w:rPr>
              <w:t>Жүктеу</w:t>
            </w:r>
          </w:p>
        </w:tc>
      </w:tr>
    </w:tbl>
    <w:bookmarkStart w:name="z175" w:id="16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70"/>
    <w:p>
      <w:pPr>
        <w:spacing w:after="0"/>
        <w:ind w:left="0"/>
        <w:jc w:val="left"/>
      </w:pPr>
      <w:r>
        <w:rPr>
          <w:rFonts w:ascii="Times New Roman"/>
          <w:b/>
          <w:i w:val="false"/>
          <w:color w:val="000000"/>
        </w:rPr>
        <w:t xml:space="preserve"> Саралау әдісі бойынша бағалау парағы</w:t>
      </w:r>
    </w:p>
    <w:bookmarkEnd w:id="170"/>
    <w:bookmarkStart w:name="z178" w:id="171"/>
    <w:p>
      <w:pPr>
        <w:spacing w:after="0"/>
        <w:ind w:left="0"/>
        <w:jc w:val="both"/>
      </w:pPr>
      <w:r>
        <w:rPr>
          <w:rFonts w:ascii="Times New Roman"/>
          <w:b w:val="false"/>
          <w:i w:val="false"/>
          <w:color w:val="000000"/>
          <w:sz w:val="28"/>
        </w:rPr>
        <w:t>
      Бағаланатын қызметшінің Т. А.Ә. ____________________________</w:t>
      </w:r>
    </w:p>
    <w:bookmarkEnd w:id="171"/>
    <w:bookmarkStart w:name="z179" w:id="17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72"/>
    <w:bookmarkStart w:name="z180" w:id="173"/>
    <w:p>
      <w:pPr>
        <w:spacing w:after="0"/>
        <w:ind w:left="0"/>
        <w:jc w:val="both"/>
      </w:pPr>
      <w:r>
        <w:rPr>
          <w:rFonts w:ascii="Times New Roman"/>
          <w:b w:val="false"/>
          <w:i w:val="false"/>
          <w:color w:val="000000"/>
          <w:sz w:val="28"/>
        </w:rPr>
        <w:t>
      Т.А.Ә. __________________________</w:t>
      </w:r>
    </w:p>
    <w:bookmarkEnd w:id="173"/>
    <w:bookmarkStart w:name="z181" w:id="17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4"/>
    <w:bookmarkStart w:name="z182" w:id="17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5"/>
    <w:bookmarkStart w:name="z183" w:id="17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84" w:id="17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7"/>
    <w:bookmarkStart w:name="z185" w:id="17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bookmarkEnd w:id="178"/>
    <w:bookmarkStart w:name="z186" w:id="179"/>
    <w:p>
      <w:pPr>
        <w:spacing w:after="0"/>
        <w:ind w:left="0"/>
        <w:jc w:val="both"/>
      </w:pPr>
      <w:r>
        <w:rPr>
          <w:rFonts w:ascii="Times New Roman"/>
          <w:b w:val="false"/>
          <w:i w:val="false"/>
          <w:color w:val="000000"/>
          <w:sz w:val="28"/>
        </w:rPr>
        <w:t>
      функционалдық міндеттерін тиісті түрде атқарады,</w:t>
      </w:r>
    </w:p>
    <w:bookmarkEnd w:id="179"/>
    <w:bookmarkStart w:name="z187" w:id="18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180"/>
    <w:bookmarkStart w:name="z188" w:id="18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181"/>
    <w:bookmarkStart w:name="z189" w:id="18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82"/>
    <w:bookmarkStart w:name="z190" w:id="183"/>
    <w:p>
      <w:pPr>
        <w:spacing w:after="0"/>
        <w:ind w:left="0"/>
        <w:jc w:val="both"/>
      </w:pPr>
      <w:r>
        <w:rPr>
          <w:rFonts w:ascii="Times New Roman"/>
          <w:b w:val="false"/>
          <w:i w:val="false"/>
          <w:color w:val="000000"/>
          <w:sz w:val="28"/>
        </w:rPr>
        <w:t>
      Қойылған бағаға негіздеме ___________________</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8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84"/>
    <w:bookmarkStart w:name="z193" w:id="185"/>
    <w:p>
      <w:pPr>
        <w:spacing w:after="0"/>
        <w:ind w:left="0"/>
        <w:jc w:val="both"/>
      </w:pPr>
      <w:r>
        <w:rPr>
          <w:rFonts w:ascii="Times New Roman"/>
          <w:b w:val="false"/>
          <w:i w:val="false"/>
          <w:color w:val="000000"/>
          <w:sz w:val="28"/>
        </w:rPr>
        <w:t>
      Құрылымдық бөлімше басшысының Т. А.Ә___________________</w:t>
      </w:r>
    </w:p>
    <w:bookmarkEnd w:id="185"/>
    <w:bookmarkStart w:name="z194" w:id="186"/>
    <w:p>
      <w:pPr>
        <w:spacing w:after="0"/>
        <w:ind w:left="0"/>
        <w:jc w:val="both"/>
      </w:pPr>
      <w:r>
        <w:rPr>
          <w:rFonts w:ascii="Times New Roman"/>
          <w:b w:val="false"/>
          <w:i w:val="false"/>
          <w:color w:val="000000"/>
          <w:sz w:val="28"/>
        </w:rPr>
        <w:t>
      Құрметті респондент!</w:t>
      </w:r>
    </w:p>
    <w:bookmarkEnd w:id="186"/>
    <w:bookmarkStart w:name="z195" w:id="18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7"/>
    <w:bookmarkStart w:name="z196" w:id="18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8"/>
    <w:bookmarkStart w:name="z197" w:id="18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9"/>
    <w:bookmarkStart w:name="z198" w:id="19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0"/>
    <w:bookmarkStart w:name="z199" w:id="19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1"/>
    <w:bookmarkStart w:name="z200" w:id="19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01" w:id="19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3"/>
    <w:bookmarkStart w:name="z202" w:id="194"/>
    <w:p>
      <w:pPr>
        <w:spacing w:after="0"/>
        <w:ind w:left="0"/>
        <w:jc w:val="both"/>
      </w:pPr>
      <w:r>
        <w:rPr>
          <w:rFonts w:ascii="Times New Roman"/>
          <w:b w:val="false"/>
          <w:i w:val="false"/>
          <w:color w:val="000000"/>
          <w:sz w:val="28"/>
        </w:rPr>
        <w:t>
      құзырет көрінбейді;</w:t>
      </w:r>
    </w:p>
    <w:bookmarkEnd w:id="194"/>
    <w:bookmarkStart w:name="z203" w:id="195"/>
    <w:p>
      <w:pPr>
        <w:spacing w:after="0"/>
        <w:ind w:left="0"/>
        <w:jc w:val="both"/>
      </w:pPr>
      <w:r>
        <w:rPr>
          <w:rFonts w:ascii="Times New Roman"/>
          <w:b w:val="false"/>
          <w:i w:val="false"/>
          <w:color w:val="000000"/>
          <w:sz w:val="28"/>
        </w:rPr>
        <w:t>
      құзырет сирек көрінеді;</w:t>
      </w:r>
    </w:p>
    <w:bookmarkEnd w:id="195"/>
    <w:bookmarkStart w:name="z204" w:id="196"/>
    <w:p>
      <w:pPr>
        <w:spacing w:after="0"/>
        <w:ind w:left="0"/>
        <w:jc w:val="both"/>
      </w:pPr>
      <w:r>
        <w:rPr>
          <w:rFonts w:ascii="Times New Roman"/>
          <w:b w:val="false"/>
          <w:i w:val="false"/>
          <w:color w:val="000000"/>
          <w:sz w:val="28"/>
        </w:rPr>
        <w:t>
      құзырет жағдайлардың жартысында көрінеді;</w:t>
      </w:r>
    </w:p>
    <w:bookmarkEnd w:id="196"/>
    <w:bookmarkStart w:name="z205" w:id="197"/>
    <w:p>
      <w:pPr>
        <w:spacing w:after="0"/>
        <w:ind w:left="0"/>
        <w:jc w:val="both"/>
      </w:pPr>
      <w:r>
        <w:rPr>
          <w:rFonts w:ascii="Times New Roman"/>
          <w:b w:val="false"/>
          <w:i w:val="false"/>
          <w:color w:val="000000"/>
          <w:sz w:val="28"/>
        </w:rPr>
        <w:t>
      құзырет көп жағдайда көрінеді;</w:t>
      </w:r>
    </w:p>
    <w:bookmarkEnd w:id="197"/>
    <w:bookmarkStart w:name="z206" w:id="198"/>
    <w:p>
      <w:pPr>
        <w:spacing w:after="0"/>
        <w:ind w:left="0"/>
        <w:jc w:val="both"/>
      </w:pPr>
      <w:r>
        <w:rPr>
          <w:rFonts w:ascii="Times New Roman"/>
          <w:b w:val="false"/>
          <w:i w:val="false"/>
          <w:color w:val="000000"/>
          <w:sz w:val="28"/>
        </w:rPr>
        <w:t>
      құзырет әрқашан көрінеді.</w:t>
      </w:r>
    </w:p>
    <w:bookmarkEnd w:id="198"/>
    <w:bookmarkStart w:name="z207" w:id="19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200"/>
    <w:p>
      <w:pPr>
        <w:spacing w:after="0"/>
        <w:ind w:left="0"/>
        <w:jc w:val="left"/>
      </w:pPr>
      <w:r>
        <w:rPr>
          <w:rFonts w:ascii="Times New Roman"/>
          <w:b/>
          <w:i w:val="false"/>
          <w:color w:val="000000"/>
        </w:rPr>
        <w:t xml:space="preserve"> "Б" корпусы қызметшілерін 360 әдісімен бағалау парағы</w:t>
      </w:r>
    </w:p>
    <w:bookmarkEnd w:id="200"/>
    <w:bookmarkStart w:name="z210" w:id="201"/>
    <w:p>
      <w:pPr>
        <w:spacing w:after="0"/>
        <w:ind w:left="0"/>
        <w:jc w:val="both"/>
      </w:pPr>
      <w:r>
        <w:rPr>
          <w:rFonts w:ascii="Times New Roman"/>
          <w:b w:val="false"/>
          <w:i w:val="false"/>
          <w:color w:val="000000"/>
          <w:sz w:val="28"/>
        </w:rPr>
        <w:t>
      Бағаланатын қызметкердің Т.А.Ә ______________________________</w:t>
      </w:r>
    </w:p>
    <w:bookmarkEnd w:id="201"/>
    <w:bookmarkStart w:name="z211" w:id="202"/>
    <w:p>
      <w:pPr>
        <w:spacing w:after="0"/>
        <w:ind w:left="0"/>
        <w:jc w:val="both"/>
      </w:pPr>
      <w:r>
        <w:rPr>
          <w:rFonts w:ascii="Times New Roman"/>
          <w:b w:val="false"/>
          <w:i w:val="false"/>
          <w:color w:val="000000"/>
          <w:sz w:val="28"/>
        </w:rPr>
        <w:t>
      Құрметті респондент!</w:t>
      </w:r>
    </w:p>
    <w:bookmarkEnd w:id="202"/>
    <w:bookmarkStart w:name="z212" w:id="20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03"/>
    <w:bookmarkStart w:name="z213" w:id="20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04"/>
    <w:bookmarkStart w:name="z214" w:id="20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05"/>
    <w:bookmarkStart w:name="z215" w:id="20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6"/>
    <w:bookmarkStart w:name="z216" w:id="20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7"/>
    <w:bookmarkStart w:name="z217" w:id="20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18" w:id="20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9"/>
    <w:bookmarkStart w:name="z219" w:id="210"/>
    <w:p>
      <w:pPr>
        <w:spacing w:after="0"/>
        <w:ind w:left="0"/>
        <w:jc w:val="both"/>
      </w:pPr>
      <w:r>
        <w:rPr>
          <w:rFonts w:ascii="Times New Roman"/>
          <w:b w:val="false"/>
          <w:i w:val="false"/>
          <w:color w:val="000000"/>
          <w:sz w:val="28"/>
        </w:rPr>
        <w:t>
      құзырет көрінбейді;</w:t>
      </w:r>
    </w:p>
    <w:bookmarkEnd w:id="210"/>
    <w:bookmarkStart w:name="z220" w:id="211"/>
    <w:p>
      <w:pPr>
        <w:spacing w:after="0"/>
        <w:ind w:left="0"/>
        <w:jc w:val="both"/>
      </w:pPr>
      <w:r>
        <w:rPr>
          <w:rFonts w:ascii="Times New Roman"/>
          <w:b w:val="false"/>
          <w:i w:val="false"/>
          <w:color w:val="000000"/>
          <w:sz w:val="28"/>
        </w:rPr>
        <w:t>
      құзырет сирек көрінеді;</w:t>
      </w:r>
    </w:p>
    <w:bookmarkEnd w:id="211"/>
    <w:bookmarkStart w:name="z221" w:id="212"/>
    <w:p>
      <w:pPr>
        <w:spacing w:after="0"/>
        <w:ind w:left="0"/>
        <w:jc w:val="both"/>
      </w:pPr>
      <w:r>
        <w:rPr>
          <w:rFonts w:ascii="Times New Roman"/>
          <w:b w:val="false"/>
          <w:i w:val="false"/>
          <w:color w:val="000000"/>
          <w:sz w:val="28"/>
        </w:rPr>
        <w:t>
      құзырет жағдайлардың жартысында көрінеді;</w:t>
      </w:r>
    </w:p>
    <w:bookmarkEnd w:id="212"/>
    <w:bookmarkStart w:name="z222" w:id="213"/>
    <w:p>
      <w:pPr>
        <w:spacing w:after="0"/>
        <w:ind w:left="0"/>
        <w:jc w:val="both"/>
      </w:pPr>
      <w:r>
        <w:rPr>
          <w:rFonts w:ascii="Times New Roman"/>
          <w:b w:val="false"/>
          <w:i w:val="false"/>
          <w:color w:val="000000"/>
          <w:sz w:val="28"/>
        </w:rPr>
        <w:t>
      құзырет көп жағдайда көрінеді;</w:t>
      </w:r>
    </w:p>
    <w:bookmarkEnd w:id="213"/>
    <w:bookmarkStart w:name="z223" w:id="214"/>
    <w:p>
      <w:pPr>
        <w:spacing w:after="0"/>
        <w:ind w:left="0"/>
        <w:jc w:val="both"/>
      </w:pPr>
      <w:r>
        <w:rPr>
          <w:rFonts w:ascii="Times New Roman"/>
          <w:b w:val="false"/>
          <w:i w:val="false"/>
          <w:color w:val="000000"/>
          <w:sz w:val="28"/>
        </w:rPr>
        <w:t>
      құзырет әрқашан көрінеді.</w:t>
      </w:r>
    </w:p>
    <w:bookmarkEnd w:id="214"/>
    <w:bookmarkStart w:name="z224" w:id="21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1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16"/>
    <w:bookmarkStart w:name="z227" w:id="217"/>
    <w:p>
      <w:pPr>
        <w:spacing w:after="0"/>
        <w:ind w:left="0"/>
        <w:jc w:val="both"/>
      </w:pPr>
      <w:r>
        <w:rPr>
          <w:rFonts w:ascii="Times New Roman"/>
          <w:b w:val="false"/>
          <w:i w:val="false"/>
          <w:color w:val="000000"/>
          <w:sz w:val="28"/>
        </w:rPr>
        <w:t>
      Құрылымдық бөлімше басшысының Т. А.Ә. 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21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8"/>
    <w:bookmarkStart w:name="z229" w:id="219"/>
    <w:p>
      <w:pPr>
        <w:spacing w:after="0"/>
        <w:ind w:left="0"/>
        <w:jc w:val="both"/>
      </w:pPr>
      <w:r>
        <w:rPr>
          <w:rFonts w:ascii="Times New Roman"/>
          <w:b w:val="false"/>
          <w:i w:val="false"/>
          <w:color w:val="000000"/>
          <w:sz w:val="28"/>
        </w:rPr>
        <w:t>
      Бағалау нәтижесі: _______________________________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2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20"/>
    <w:bookmarkStart w:name="z232" w:id="221"/>
    <w:p>
      <w:pPr>
        <w:spacing w:after="0"/>
        <w:ind w:left="0"/>
        <w:jc w:val="both"/>
      </w:pPr>
      <w:r>
        <w:rPr>
          <w:rFonts w:ascii="Times New Roman"/>
          <w:b w:val="false"/>
          <w:i w:val="false"/>
          <w:color w:val="000000"/>
          <w:sz w:val="28"/>
        </w:rPr>
        <w:t>
      Бағаланатын қызметшінің Т. А.Ә.__________________________</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3" w:id="22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2"/>
    <w:bookmarkStart w:name="z234" w:id="223"/>
    <w:p>
      <w:pPr>
        <w:spacing w:after="0"/>
        <w:ind w:left="0"/>
        <w:jc w:val="both"/>
      </w:pPr>
      <w:r>
        <w:rPr>
          <w:rFonts w:ascii="Times New Roman"/>
          <w:b w:val="false"/>
          <w:i w:val="false"/>
          <w:color w:val="000000"/>
          <w:sz w:val="28"/>
        </w:rPr>
        <w:t>
      Бағалау нәтижесі: ______________________________</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