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034f" w14:textId="05c0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Деркөл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2024 жылғы 27 желтоқсандағы № 18-9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Орал қалалық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Орал қаласының Деркөл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503 851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152 574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49 000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- 0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302 277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607 396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қаржылық активтерімен жасалатын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-103 545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бюджеттің мұнайға қатысты емес тапшылығы (профициті)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бюджет тапшылығын қаржыландыру (профицитін пайдалану) – 103 545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103 545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Орал қалалық мәслихатының 01.07.2025 </w:t>
      </w:r>
      <w:r>
        <w:rPr>
          <w:rFonts w:ascii="Times New Roman"/>
          <w:b w:val="false"/>
          <w:i w:val="false"/>
          <w:color w:val="000000"/>
          <w:sz w:val="28"/>
        </w:rPr>
        <w:t>№ 21-5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Деркөл кентінің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Деркөл кентінің бюджетінде жоғары тұрған органдардан 64 498 мың теңге сомасында трансферттер түсімі және қалалық бюджеттен берілетін субвенциялар көлемінің жалпы сомасы 187 779 мың теңге түсімдері қарастырылғаны ескерілсін.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мен қызметтерді тауарлармен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тәртіпте пайдаланылады.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 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Деркөл кентінің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Орал қалалық мәслихатының 01.07.2025 </w:t>
      </w:r>
      <w:r>
        <w:rPr>
          <w:rFonts w:ascii="Times New Roman"/>
          <w:b w:val="false"/>
          <w:i w:val="false"/>
          <w:color w:val="ff0000"/>
          <w:sz w:val="28"/>
        </w:rPr>
        <w:t>№ 21-5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Жердi және материалдық емес активтердi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Деркөл кентінің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Жердi және материалдық емес активтердi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386 152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Деркөл кентінің бюджеті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