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30d5e" w14:textId="0a30d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қалалық мәслихатының 2023 жылғы 27 желтоқсандағы № 8-3 "2024-2026 жылдарға арналған Зачаган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2024 жылғы 17 желтоқсандағы № 17-4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Орал қалалық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Орал қалалық мәслихатының 2023 жылғы 27 желтоқсандағы № 8-3 "2024-2026 жылдарға арналған Зачаган кентінің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2024-2026 жылдарға арналған Орал қаласының Зачаган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3 274 268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533 521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333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134 101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2 606 313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3 304 915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- 30 647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30 647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30 647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Орал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 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8-3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Зачаган кентінің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3 274 268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2 606 313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2 606 313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2 606 313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3 304 915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1 808 870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1 808 870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1 808 870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1 335 227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1 335 227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1 335 227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