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bac9b" w14:textId="03bac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2023 жылғы 27 желтоқсандағы № 8-4 "2024-2026 жылдарға арналған Деркөл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2024 жылғы 12 қарашадағы № 16-6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Орал қалалық мәслихат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Орал қалалық мәслихатының "2024-2026 жылдарға арналған Деркөл кентінің бюджеті туралы" 2023 жылғы 27 желтоқсандағы №8-4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Орал қаласының Деркөл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1 760 697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87 553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7 960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1 665 184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1 772 723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-12 026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12 026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12 026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 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№8-4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Деркөл кентінің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1 760 697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Жердi және материалдық емес активтердi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1 665 184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1 665 184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1 665 184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1 772 723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