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2144" w14:textId="0c32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8-3 "2024-2026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29 тамыздағы № 14-3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2023 жылғы 27 желтоқсандағы №8-3 "2024-2026 жылдарға арналған Зачаган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3 146 908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468 218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39 381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2 638 976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3 177 555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- 30 647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30 647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30 647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Орал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Зачаган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