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d20d188" w14:textId="d20d188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Орал қалалық мәслихатының 2023 жылғы 27 желтоқсандағы № 8-3 "2024-2026 жылдарға арналған Зачаган кентінің бюджеті туралы" шешіміне өзгерістер енгізу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Батыс Қазақстан облысы Орал қалалық мәслихатының 2024 жылғы 20 маусымдағы № 12-3 шешімі</w:t>
      </w:r>
    </w:p>
    <w:p>
      <w:pPr>
        <w:spacing w:after="0"/>
        <w:ind w:left="0"/>
        <w:jc w:val="both"/>
      </w:pPr>
      <w:bookmarkStart w:name="z3" w:id="0"/>
      <w:r>
        <w:rPr>
          <w:rFonts w:ascii="Times New Roman"/>
          <w:b w:val="false"/>
          <w:i w:val="false"/>
          <w:color w:val="000000"/>
          <w:sz w:val="28"/>
        </w:rPr>
        <w:t>
      Орал қалалық мәслихаты ШЕШІМ ҚАБЫЛДАДЫ:</w:t>
      </w:r>
    </w:p>
    <w:bookmarkEnd w:id="0"/>
    <w:bookmarkStart w:name="z4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 Орал қалалық мәслихатының 2023 жылғы 27 желтоқсандағы № 8-3 "2024-2026 жылдарға арналған Зачаган кентінің бюджеті туралы" </w:t>
      </w:r>
      <w:r>
        <w:rPr>
          <w:rFonts w:ascii="Times New Roman"/>
          <w:b w:val="false"/>
          <w:i w:val="false"/>
          <w:color w:val="000000"/>
          <w:sz w:val="28"/>
        </w:rPr>
        <w:t>шешіміне</w:t>
      </w:r>
      <w:r>
        <w:rPr>
          <w:rFonts w:ascii="Times New Roman"/>
          <w:b w:val="false"/>
          <w:i w:val="false"/>
          <w:color w:val="000000"/>
          <w:sz w:val="28"/>
        </w:rPr>
        <w:t xml:space="preserve"> келесі өзгерістер енгізілсін: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1-тармақ</w:t>
      </w:r>
      <w:r>
        <w:rPr>
          <w:rFonts w:ascii="Times New Roman"/>
          <w:b w:val="false"/>
          <w:i w:val="false"/>
          <w:color w:val="000000"/>
          <w:sz w:val="28"/>
        </w:rPr>
        <w:t xml:space="preserve"> жана редакцияда жазылсын:</w:t>
      </w:r>
    </w:p>
    <w:bookmarkStart w:name="z6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"1. 2024-2026 жылдарға арналған Орал қаласының Зачаган кентінің бюджеті тиісінше </w:t>
      </w:r>
      <w:r>
        <w:rPr>
          <w:rFonts w:ascii="Times New Roman"/>
          <w:b w:val="false"/>
          <w:i w:val="false"/>
          <w:color w:val="000000"/>
          <w:sz w:val="28"/>
        </w:rPr>
        <w:t>1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2</w:t>
      </w:r>
      <w:r>
        <w:rPr>
          <w:rFonts w:ascii="Times New Roman"/>
          <w:b w:val="false"/>
          <w:i w:val="false"/>
          <w:color w:val="000000"/>
          <w:sz w:val="28"/>
        </w:rPr>
        <w:t xml:space="preserve"> және </w:t>
      </w:r>
      <w:r>
        <w:rPr>
          <w:rFonts w:ascii="Times New Roman"/>
          <w:b w:val="false"/>
          <w:i w:val="false"/>
          <w:color w:val="000000"/>
          <w:sz w:val="28"/>
        </w:rPr>
        <w:t>3-қосымшаларға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оның ішінде 2024 жылға арналған бюджет келесі көлемдерде бекітілсін:</w:t>
      </w:r>
    </w:p>
    <w:bookmarkEnd w:id="2"/>
    <w:bookmarkStart w:name="z7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 кірістер – 2 888 382 мың теңге:</w:t>
      </w:r>
    </w:p>
    <w:bookmarkEnd w:id="3"/>
    <w:bookmarkStart w:name="z8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түсімдер – 401 953 мың теңге;</w:t>
      </w:r>
    </w:p>
    <w:bookmarkEnd w:id="4"/>
    <w:bookmarkStart w:name="z9" w:id="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салықтық емес түсімдер – 50 мың теңге;</w:t>
      </w:r>
    </w:p>
    <w:bookmarkEnd w:id="5"/>
    <w:bookmarkStart w:name="z10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негізгі капиталды сатудан түсетін түсімдер – 39 381 мың теңге;</w:t>
      </w:r>
    </w:p>
    <w:bookmarkEnd w:id="6"/>
    <w:bookmarkStart w:name="z11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трансферттер түсімі – 2 446 998 мың теңге;</w:t>
      </w:r>
    </w:p>
    <w:bookmarkEnd w:id="7"/>
    <w:bookmarkStart w:name="z12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 шығындар – 2 919 029 мың теңге;</w:t>
      </w:r>
    </w:p>
    <w:bookmarkEnd w:id="8"/>
    <w:bookmarkStart w:name="z13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 таза бюджеттік кредиттеу – 0 теңге:</w:t>
      </w:r>
    </w:p>
    <w:bookmarkEnd w:id="9"/>
    <w:bookmarkStart w:name="z14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 – 0 теңге;</w:t>
      </w:r>
    </w:p>
    <w:bookmarkEnd w:id="10"/>
    <w:bookmarkStart w:name="z15" w:id="1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бюджеттік кредиттерді өтеу – 0 теңге;</w:t>
      </w:r>
    </w:p>
    <w:bookmarkEnd w:id="11"/>
    <w:bookmarkStart w:name="z16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 қаржы активтерімен операциялар бойынша сальдо – 0 теңге:</w:t>
      </w:r>
    </w:p>
    <w:bookmarkEnd w:id="12"/>
    <w:bookmarkStart w:name="z17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қаржы активтерін сатып алу – 0 теңге;</w:t>
      </w:r>
    </w:p>
    <w:bookmarkEnd w:id="13"/>
    <w:bookmarkStart w:name="z18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мемлекеттің қаржы активтерін сатудан түсетін түсімдер – 0 теңге;</w:t>
      </w:r>
    </w:p>
    <w:bookmarkEnd w:id="14"/>
    <w:bookmarkStart w:name="z19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5)бюджет тапшылығы (профициті) – - 30 647 мың теңге;</w:t>
      </w:r>
    </w:p>
    <w:bookmarkEnd w:id="15"/>
    <w:bookmarkStart w:name="z20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 бюджет тапшылығын қаржыландыру (профицитін пайдалану) – 30 647 мың теңге:</w:t>
      </w:r>
    </w:p>
    <w:bookmarkEnd w:id="16"/>
    <w:bookmarkStart w:name="z21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 түсімі – 0 теңге;</w:t>
      </w:r>
    </w:p>
    <w:bookmarkEnd w:id="17"/>
    <w:bookmarkStart w:name="z22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қарыздарды өтеу – 0 теңге;</w:t>
      </w:r>
    </w:p>
    <w:bookmarkEnd w:id="18"/>
    <w:bookmarkStart w:name="z23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бюджет қаражатының пайдаланылатын қалдықтары – 30 647 мың теңге.";</w:t>
      </w:r>
    </w:p>
    <w:bookmarkEnd w:id="19"/>
    <w:bookmarkStart w:name="z24" w:id="2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көрсетілген шешімнің </w:t>
      </w:r>
      <w:r>
        <w:rPr>
          <w:rFonts w:ascii="Times New Roman"/>
          <w:b w:val="false"/>
          <w:i w:val="false"/>
          <w:color w:val="000000"/>
          <w:sz w:val="28"/>
        </w:rPr>
        <w:t>1-қосымшасы</w:t>
      </w:r>
      <w:r>
        <w:rPr>
          <w:rFonts w:ascii="Times New Roman"/>
          <w:b w:val="false"/>
          <w:i w:val="false"/>
          <w:color w:val="000000"/>
          <w:sz w:val="28"/>
        </w:rPr>
        <w:t xml:space="preserve"> осы шешімнің </w:t>
      </w:r>
      <w:r>
        <w:rPr>
          <w:rFonts w:ascii="Times New Roman"/>
          <w:b w:val="false"/>
          <w:i w:val="false"/>
          <w:color w:val="000000"/>
          <w:sz w:val="28"/>
        </w:rPr>
        <w:t>қосымшасына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 жаңа редакцияда жазылсын.</w:t>
      </w:r>
    </w:p>
    <w:bookmarkEnd w:id="20"/>
    <w:bookmarkStart w:name="z25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 Осы шешім 2024 жылғы 1 қаңтардан бастап қолданысқа енгізіледі.</w:t>
      </w:r>
    </w:p>
    <w:bookmarkEnd w:id="21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 xml:space="preserve">      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Орал қалалық мәслихатының төрағасы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Е. Калиев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2024 жылғы 20 маусымдағы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12-3  шешіміне қосымша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Орал қалалық мәслихатының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2023 жылғы 27 желтоқсандағы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№ 8-3 шешіміне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1-қосымша</w:t>
            </w:r>
          </w:p>
        </w:tc>
      </w:tr>
    </w:tbl>
    <w:bookmarkStart w:name="z29" w:id="22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2024 жылға арналған Зачаган кентінің бюджеті</w:t>
      </w:r>
    </w:p>
    <w:bookmarkEnd w:id="22"/>
    <w:bookmarkStart w:name="z30" w:id="2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мың теңге</w:t>
      </w:r>
    </w:p>
    <w:bookmarkEnd w:id="2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1757"/>
        <w:gridCol w:w="1757"/>
        <w:gridCol w:w="1757"/>
        <w:gridCol w:w="1757"/>
        <w:gridCol w:w="1757"/>
        <w:gridCol w:w="1757"/>
        <w:gridCol w:w="1758"/>
      </w:tblGrid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1) 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2 888 382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401 953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Жеке табыс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149 926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Меншiкке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246 202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Мүлiкке салынатын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47 780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 салығы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құралдарына салынатын салық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190 722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Бірыңғай жер салығы 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Тауарларға, жұмыстарға және көрсетілетін қызметтерге салынатын iшкi салықтар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5 825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Табиғи және басқа да ресурстарды пайдаланғаны үшiн түсетiн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1 100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Кәсiпкерлiк және кәсiби қызметтi жүргiзгенi үшiн алынатын алымдар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4 725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Салықтық емес түсiмдер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меншіктен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 меншігіндегі мүлікті жалға беруден түсетін кірістер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Негізгі капиталды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Жерді және 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Материалдық емес активтерді сату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39 381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Трансферттердің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жоғары тұрған органдарынан түсетiн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2 446 998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Аудандардың (облыстық маңызы бар қаланың) бюджетінен трансферттер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2 446 998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2) Шығындар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2 919 029 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Жалпы сипаттағы мемлекеттiк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Мемлекеттiк басқарудың жалпы функцияларын орындайтын өкiлдi, атқарушы және басқа органдар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қызметін қамтамасыз ету жөніндегі қызметтер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121 097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Тұрғын үй-коммуналдық шаруашылық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Елді-мекендерді көркейту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1 363 764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мекендердегі көшелердi жарықтандыру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110 323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Елдi мекендердiң санитариясын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531 352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Елді мекендерді абаттандыру мен көгалдандыру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722 089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Мәдениет, спорт, туризм және ақпараттық кеңістiк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Мәдениет саласындағы қызмет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006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Жергілікті деңгейде мәдени-демалыс жұмысын қолдау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3 500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Көлiк және коммуникация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Автомобиль көлiгi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1 423 622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салу және реконструкциялау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698 336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жолдарының жұмыс істеуін қамтамасыз 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504 927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қалаларда, ауылдарда, кенттерде, ауылдық округтерде автомобиль жолдарын күрделі және орташа жөндеу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220 359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Борышқа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124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Аудандық маңызы бар қала, ауыл, кент, ауылдық округ әкімінің аппараты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042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Қаладағы ауданның, аудандық маңызы бар қаланың, ауылдың, кенттің, ауылдық округ әкімі аппаратының аудандық (облыстық маңызы бар қаланың) бюджеттен қарыздар бойынша сыйақылар мен өзге де төлемдерді төлеу бойынша борышына қызмет көрсету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7 046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3) Таза бюджеттік кредиттеу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 xml:space="preserve">
Бюджеттік кредиттер 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бюджеттен берілген бюджеттік кредиттерді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4) Қаржы активтерімен операциялар бойынша сальдо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сатып алу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13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9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Басқалар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Мемлекеттің қаржы активтерін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Қаржы активтерін ел ішінде сатудан түсетін түсімдер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5) Бюджет тапшылығы (профициті)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- 30 647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6) Бюджет тапшылығын қаржыландыру (профицитін пайдалану)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7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 түсімдері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Мемлекеттік ішкі қарыздар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 алу келісім-шарттары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топ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Функционалдық кіші топ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бағдарламалардың әкімшісі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Бюджеттік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2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Кіші бағдарлама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16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Қарыздарды өтеу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</w:t>
            </w:r>
          </w:p>
        </w:tc>
      </w:tr>
      <w:tr>
        <w:trPr>
          <w:trHeight w:val="30" w:hRule="atLeast"/>
        </w:trPr>
        <w:tc>
          <w:tcPr>
            <w:tcW w:w="0" w:type="auto"/>
            <w:gridSpan w:val="6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Санаты</w:t>
            </w:r>
          </w:p>
        </w:tc>
        <w:tc>
          <w:tcPr>
            <w:tcW w:w="1758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Сомасы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5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4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Iшкi сыныбы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0" w:type="auto"/>
            <w:gridSpan w:val="3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Ерекшелігі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Атауы</w:t>
            </w:r>
          </w:p>
        </w:tc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8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пайдаланылатын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  <w:tr>
        <w:trPr>
          <w:trHeight w:val="30" w:hRule="atLeast"/>
        </w:trPr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</w:t>
            </w: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1757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Бюджет қаражатының бос қалдықтары</w:t>
            </w:r>
          </w:p>
        </w:tc>
        <w:tc>
          <w:tcPr>
            <w:tcW w:w="1758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30 647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mc="http://schemas.openxmlformats.org/markup-compatibility/2006" xmlns:ns9="http://schemas.openxmlformats.org/schemaLibrary/2006/main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