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fe1fd" w14:textId="fbfe1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әкімдігінің 2018 жылғы 15 наурыздағы № 53 "Батыс Қазақстан облысы әкімінің аппараты" мемлекеттік мекемесінің және жергілікті бюджеттен қаржыланатын облыстық атқарушы органдардың "Б" корпусы мемлекеттік әкімшілік қызметшілерінің қызметін бағалаудың әдістемесін бекіту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2024 жылғы 2 тамыздағы № 195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Батыс Қазақстан облысы әкімдігінің 2018 жылғы 15 наурыздағы № 53 "Батыс Қазақстан облысы әкімі аппараты" мемлекеттік мекемесінің және жергілікті бюджеттен қаржыландырылатын облыстық атқарушы органдардың "Б" корпусы мемлекеттік әкімшілік қызметшілерінің қызметін бағалаудың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қосымшасында: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1-тараудың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12)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1-тараудың 5-тармағының </w:t>
      </w:r>
      <w:r>
        <w:rPr>
          <w:rFonts w:ascii="Times New Roman"/>
          <w:b w:val="false"/>
          <w:i w:val="false"/>
          <w:color w:val="000000"/>
          <w:sz w:val="28"/>
        </w:rPr>
        <w:t>екінші абзацы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6-тарау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"Батыс Қазақстан облысы әкімі аппараты" мемлекеттік мекемесінің және жергілікті бюджеттен қаржыланатын облыстық атқарушы органдардың "Б" корпусы мемлекеттік әкімшілік қызметшілерінің қызметін бағалау әдістемесіне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"Батыс Қазақстан облысы әкімі аппараты" мемлекеттік мекемесі осы қаулының Қазақстан Республикасы нормативтік құқықтық актілерінің эталондық бақылау банкінде жариялануын қамтамасыз етсін.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облыс әкімі аппараты басшысына жүктелсін.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Төреғалиев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