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e4fd" w14:textId="e9ce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2019 жылғы 13 тамыздағы № 205 "Сатып алынатын ауыл шаруашылық өнімінің бірлігіне арналған субсидиялар нормативін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12 шілдедегі № 178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2019 жылғы 13 тамыздағы № 205 "Сатып алынатын ауыл шаруашылық өнімінің бірлігіне арналған субсидиялар нормативін бекіту туралы" (Нормативтік құқықтық актілерді мемлекеттік тіркеу тізілімінде № 5767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сатып алынатын ауыл шаруашылық өнімінің бірлігіне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нормативі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ауыл шаруашылығы басқармасы" мемлекеттік мекемесі осы қаулының Қазақстан Республикасы нормативтік құқықтық актілерінің эталондық бақылау банкінде жариялануын қамтамасыз етсін.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облыс әкімінің орынбасары Қ.Айтмұхамбетовке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205 қаулысымен бектілген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 шаруашылық өнімінің бірлігіне арналған субсидиялар нормативі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нормативі, теңге/килограмм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