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e70f" w14:textId="e9ee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2024–2025 оқу жылына арналған техникалық және кәсіптік, орта білімнен кейінгі білімі бар кадрларды даярлауға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2024 жылғы 5 шілдедегі № 172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"Білім туралы" Заңының 6-бабы, 2-тармағының, </w:t>
      </w:r>
      <w:r>
        <w:rPr>
          <w:rFonts w:ascii="Times New Roman"/>
          <w:b w:val="false"/>
          <w:i w:val="false"/>
          <w:color w:val="000000"/>
          <w:sz w:val="28"/>
        </w:rPr>
        <w:t>8-3)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– 2025 оқу жылына арналған техникалық және кәсіптік білімі бар кадрларды даярлауға мемлекеттік білім беру тапсырысы;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– 2025 оқу жылына арналған орта білімнен кейінгі білімі бар кадрларды даярлауға мемлекеттік білім беру тапсырысы.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облысының білім басқармасы" мемлекеттік мекемесі заңнамада белгіленген тәртіппен осы қаулыдан туындайтын шаралардың қабылдануын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Батыс Қазақстан облысы әкімінің жетекшілік ететін орынбасарына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шілдедегі №172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– 2025 оқу жылына арналған техникалық және кәсіптік білімі бар кадрларды даярлауға  мемлекеттік білім беру тапсырысы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 (орын саны) күндізгі оқыту нысаны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маманды оқытуға жұмсалатын орташа шығыстар,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Интерьер дизайны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дизайны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 қолданбалы және халықтық кәсіпшілік өнері (бейін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(аспап түрлері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Хорды дирижерлау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 (түрлері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 көркем шығармашылығы (түрлері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Исламтану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 құжаттамалық қамтамасыз ету және мұрағаттану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және сақтандыру 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(салалар және қолдану аясы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газды қайта өңдеу технологиясы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жабдықтарға техникалық қызмет көрсету, жөндеу және пайдалану (түрлері және салалары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техника (түрлері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(түрлері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жабдықтарды пайдалану және техникалық қызмет көрсету (өнеркәсіп салалары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кен орындарын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Ландшафтық дизайн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магистральдық және желілік құбырларды монтаждау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 және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объектілерінің инженерлік жүйелерін монтаждау және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метрология және сертификаттау (салалар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Жеміс-көкөніс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және эпидемиология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көлігінде тасымалдауды ұйымдастыру және қозғалысты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шілдедегі №172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2024-2025 оқу жылына арналған орта білімнен кейінгі білімі бар кадрларды даярлауға мемлекеттік білім беру тапсырысы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 (орын саны) күндізгі оқыту нысаны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маманды оқытуға жұмсалатын орташа шығыстар,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