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0e2b" w14:textId="0780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2024 жылғы 13 желтоқсандағы № 16-1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459 796 021 мың теңге:</w:t>
      </w:r>
    </w:p>
    <w:bookmarkEnd w:id="2"/>
    <w:bookmarkStart w:name="z8" w:id="3"/>
    <w:p>
      <w:pPr>
        <w:spacing w:after="0"/>
        <w:ind w:left="0"/>
        <w:jc w:val="both"/>
      </w:pPr>
      <w:r>
        <w:rPr>
          <w:rFonts w:ascii="Times New Roman"/>
          <w:b w:val="false"/>
          <w:i w:val="false"/>
          <w:color w:val="000000"/>
          <w:sz w:val="28"/>
        </w:rPr>
        <w:t>
      салықтық түсімдер – 127 017 445 мың теңге;</w:t>
      </w:r>
    </w:p>
    <w:bookmarkEnd w:id="3"/>
    <w:bookmarkStart w:name="z9" w:id="4"/>
    <w:p>
      <w:pPr>
        <w:spacing w:after="0"/>
        <w:ind w:left="0"/>
        <w:jc w:val="both"/>
      </w:pPr>
      <w:r>
        <w:rPr>
          <w:rFonts w:ascii="Times New Roman"/>
          <w:b w:val="false"/>
          <w:i w:val="false"/>
          <w:color w:val="000000"/>
          <w:sz w:val="28"/>
        </w:rPr>
        <w:t>
      салықтық емес түсімдер – 2 054 922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36 055 мың теңге;</w:t>
      </w:r>
    </w:p>
    <w:bookmarkEnd w:id="5"/>
    <w:bookmarkStart w:name="z11" w:id="6"/>
    <w:p>
      <w:pPr>
        <w:spacing w:after="0"/>
        <w:ind w:left="0"/>
        <w:jc w:val="both"/>
      </w:pPr>
      <w:r>
        <w:rPr>
          <w:rFonts w:ascii="Times New Roman"/>
          <w:b w:val="false"/>
          <w:i w:val="false"/>
          <w:color w:val="000000"/>
          <w:sz w:val="28"/>
        </w:rPr>
        <w:t>
      трансферттер түсімдері – 330 687 599 мың теңге;</w:t>
      </w:r>
    </w:p>
    <w:bookmarkEnd w:id="6"/>
    <w:bookmarkStart w:name="z12" w:id="7"/>
    <w:p>
      <w:pPr>
        <w:spacing w:after="0"/>
        <w:ind w:left="0"/>
        <w:jc w:val="both"/>
      </w:pPr>
      <w:r>
        <w:rPr>
          <w:rFonts w:ascii="Times New Roman"/>
          <w:b w:val="false"/>
          <w:i w:val="false"/>
          <w:color w:val="000000"/>
          <w:sz w:val="28"/>
        </w:rPr>
        <w:t>
      2) шығындар – 461 674 219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35 000 746 мың теңге:</w:t>
      </w:r>
    </w:p>
    <w:bookmarkEnd w:id="8"/>
    <w:bookmarkStart w:name="z14" w:id="9"/>
    <w:p>
      <w:pPr>
        <w:spacing w:after="0"/>
        <w:ind w:left="0"/>
        <w:jc w:val="both"/>
      </w:pPr>
      <w:r>
        <w:rPr>
          <w:rFonts w:ascii="Times New Roman"/>
          <w:b w:val="false"/>
          <w:i w:val="false"/>
          <w:color w:val="000000"/>
          <w:sz w:val="28"/>
        </w:rPr>
        <w:t>
      бюджеттік кредиттер – 49 480 907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14 480 161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- 36 878 944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36 878 944 мың теңге:</w:t>
      </w:r>
    </w:p>
    <w:bookmarkEnd w:id="15"/>
    <w:bookmarkStart w:name="z21" w:id="16"/>
    <w:p>
      <w:pPr>
        <w:spacing w:after="0"/>
        <w:ind w:left="0"/>
        <w:jc w:val="both"/>
      </w:pPr>
      <w:r>
        <w:rPr>
          <w:rFonts w:ascii="Times New Roman"/>
          <w:b w:val="false"/>
          <w:i w:val="false"/>
          <w:color w:val="000000"/>
          <w:sz w:val="28"/>
        </w:rPr>
        <w:t xml:space="preserve">
      қарыздар түсімі – 44 334 667 мың теңге; </w:t>
      </w:r>
    </w:p>
    <w:bookmarkEnd w:id="16"/>
    <w:p>
      <w:pPr>
        <w:spacing w:after="0"/>
        <w:ind w:left="0"/>
        <w:jc w:val="both"/>
      </w:pPr>
      <w:r>
        <w:rPr>
          <w:rFonts w:ascii="Times New Roman"/>
          <w:b w:val="false"/>
          <w:i w:val="false"/>
          <w:color w:val="000000"/>
          <w:sz w:val="28"/>
        </w:rPr>
        <w:t xml:space="preserve">
      қарыздарды өтеу – 12 657 865 мың теңге; </w:t>
      </w:r>
    </w:p>
    <w:p>
      <w:pPr>
        <w:spacing w:after="0"/>
        <w:ind w:left="0"/>
        <w:jc w:val="both"/>
      </w:pPr>
      <w:r>
        <w:rPr>
          <w:rFonts w:ascii="Times New Roman"/>
          <w:b w:val="false"/>
          <w:i w:val="false"/>
          <w:color w:val="000000"/>
          <w:sz w:val="28"/>
        </w:rPr>
        <w:t>
      бюджет қаражатының пайдаланылатын қалдықтары – 5 202 142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01.08.2025 </w:t>
      </w:r>
      <w:r>
        <w:rPr>
          <w:rFonts w:ascii="Times New Roman"/>
          <w:b w:val="false"/>
          <w:i w:val="false"/>
          <w:color w:val="000000"/>
          <w:sz w:val="28"/>
        </w:rPr>
        <w:t>№ 19-1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w:t>
      </w:r>
      <w:r>
        <w:rPr>
          <w:rFonts w:ascii="Times New Roman"/>
          <w:b w:val="false"/>
          <w:i w:val="false"/>
          <w:color w:val="000000"/>
          <w:sz w:val="28"/>
        </w:rPr>
        <w:t xml:space="preserve"> жобасына сәйкес және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18"/>
    <w:bookmarkStart w:name="z24" w:id="19"/>
    <w:p>
      <w:pPr>
        <w:spacing w:after="0"/>
        <w:ind w:left="0"/>
        <w:jc w:val="both"/>
      </w:pPr>
      <w:r>
        <w:rPr>
          <w:rFonts w:ascii="Times New Roman"/>
          <w:b w:val="false"/>
          <w:i w:val="false"/>
          <w:color w:val="000000"/>
          <w:sz w:val="28"/>
        </w:rPr>
        <w:t>
      1) 2025 жылға арналған облыстық бюджетте республикалық бюджеттен бөлінетін нысаналы трансферттердің түсімі мен кредиттер ескерілсін:</w:t>
      </w:r>
    </w:p>
    <w:bookmarkEnd w:id="19"/>
    <w:bookmarkStart w:name="z25" w:id="20"/>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bookmarkEnd w:id="20"/>
    <w:bookmarkStart w:name="z26" w:id="21"/>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w:t>
      </w:r>
    </w:p>
    <w:bookmarkEnd w:id="21"/>
    <w:bookmarkStart w:name="z27" w:id="22"/>
    <w:p>
      <w:pPr>
        <w:spacing w:after="0"/>
        <w:ind w:left="0"/>
        <w:jc w:val="both"/>
      </w:pPr>
      <w:r>
        <w:rPr>
          <w:rFonts w:ascii="Times New Roman"/>
          <w:b w:val="false"/>
          <w:i w:val="false"/>
          <w:color w:val="000000"/>
          <w:sz w:val="28"/>
        </w:rPr>
        <w:t>
      эпизоотияға қарсы іс-шаралар жүргізуге;</w:t>
      </w:r>
    </w:p>
    <w:bookmarkEnd w:id="22"/>
    <w:bookmarkStart w:name="z28" w:id="23"/>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w:t>
      </w:r>
    </w:p>
    <w:bookmarkEnd w:id="24"/>
    <w:bookmarkStart w:name="z30" w:id="2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5"/>
    <w:bookmarkStart w:name="z31" w:id="26"/>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bookmarkEnd w:id="26"/>
    <w:bookmarkStart w:name="z32" w:id="27"/>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bookmarkEnd w:id="27"/>
    <w:bookmarkStart w:name="z33"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28"/>
    <w:bookmarkStart w:name="z34" w:id="29"/>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bookmarkEnd w:id="29"/>
    <w:bookmarkStart w:name="z35" w:id="30"/>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bookmarkEnd w:id="30"/>
    <w:bookmarkStart w:name="z36" w:id="31"/>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31"/>
    <w:bookmarkStart w:name="z37" w:id="32"/>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bookmarkEnd w:id="32"/>
    <w:bookmarkStart w:name="z38" w:id="3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33"/>
    <w:bookmarkStart w:name="z39" w:id="34"/>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bookmarkEnd w:id="34"/>
    <w:bookmarkStart w:name="z40" w:id="35"/>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bookmarkEnd w:id="35"/>
    <w:bookmarkStart w:name="z41" w:id="36"/>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bookmarkEnd w:id="36"/>
    <w:bookmarkStart w:name="z42" w:id="37"/>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bookmarkEnd w:id="37"/>
    <w:bookmarkStart w:name="z43" w:id="3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bookmarkEnd w:id="38"/>
    <w:bookmarkStart w:name="z44" w:id="39"/>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bookmarkEnd w:id="39"/>
    <w:bookmarkStart w:name="z45" w:id="40"/>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w:t>
      </w:r>
    </w:p>
    <w:bookmarkEnd w:id="40"/>
    <w:bookmarkStart w:name="z46" w:id="41"/>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bookmarkEnd w:id="41"/>
    <w:bookmarkStart w:name="z47" w:id="42"/>
    <w:p>
      <w:pPr>
        <w:spacing w:after="0"/>
        <w:ind w:left="0"/>
        <w:jc w:val="both"/>
      </w:pPr>
      <w:r>
        <w:rPr>
          <w:rFonts w:ascii="Times New Roman"/>
          <w:b w:val="false"/>
          <w:i w:val="false"/>
          <w:color w:val="000000"/>
          <w:sz w:val="28"/>
        </w:rPr>
        <w:t>
      агроөнеркәсіптік кешендегі инвестициялық жобаларға кредит беруге;</w:t>
      </w:r>
    </w:p>
    <w:bookmarkEnd w:id="42"/>
    <w:bookmarkStart w:name="z48" w:id="43"/>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w:t>
      </w:r>
    </w:p>
    <w:bookmarkEnd w:id="43"/>
    <w:bookmarkStart w:name="z49" w:id="44"/>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bookmarkEnd w:id="44"/>
    <w:bookmarkStart w:name="z50" w:id="4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45"/>
    <w:bookmarkStart w:name="z51" w:id="46"/>
    <w:p>
      <w:pPr>
        <w:spacing w:after="0"/>
        <w:ind w:left="0"/>
        <w:jc w:val="both"/>
      </w:pPr>
      <w:r>
        <w:rPr>
          <w:rFonts w:ascii="Times New Roman"/>
          <w:b w:val="false"/>
          <w:i w:val="false"/>
          <w:color w:val="000000"/>
          <w:sz w:val="28"/>
        </w:rPr>
        <w:t>
      жерүсті су ресурстарын ұлғайтуға;</w:t>
      </w:r>
    </w:p>
    <w:bookmarkEnd w:id="46"/>
    <w:bookmarkStart w:name="z52" w:id="47"/>
    <w:p>
      <w:pPr>
        <w:spacing w:after="0"/>
        <w:ind w:left="0"/>
        <w:jc w:val="both"/>
      </w:pPr>
      <w:r>
        <w:rPr>
          <w:rFonts w:ascii="Times New Roman"/>
          <w:b w:val="false"/>
          <w:i w:val="false"/>
          <w:color w:val="000000"/>
          <w:sz w:val="28"/>
        </w:rPr>
        <w:t>
      2) 2025 жылға арналған облыстық бюджетте Қазақстан Республикасының Ұлттық қорынан бөлінетін нысаналы трансферттердің түсімі ескерілсін:</w:t>
      </w:r>
    </w:p>
    <w:bookmarkEnd w:id="47"/>
    <w:bookmarkStart w:name="z53" w:id="48"/>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48"/>
    <w:bookmarkStart w:name="z54" w:id="49"/>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w:t>
      </w:r>
    </w:p>
    <w:bookmarkEnd w:id="49"/>
    <w:bookmarkStart w:name="z55" w:id="50"/>
    <w:p>
      <w:pPr>
        <w:spacing w:after="0"/>
        <w:ind w:left="0"/>
        <w:jc w:val="both"/>
      </w:pPr>
      <w:r>
        <w:rPr>
          <w:rFonts w:ascii="Times New Roman"/>
          <w:b w:val="false"/>
          <w:i w:val="false"/>
          <w:color w:val="000000"/>
          <w:sz w:val="28"/>
        </w:rPr>
        <w:t>
      қалаларда сумен жабдықтау және су бұру жүйелерін дамытуға;</w:t>
      </w:r>
    </w:p>
    <w:bookmarkEnd w:id="50"/>
    <w:bookmarkStart w:name="z56" w:id="51"/>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51"/>
    <w:bookmarkStart w:name="z57" w:id="5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52"/>
    <w:bookmarkStart w:name="z58" w:id="53"/>
    <w:p>
      <w:pPr>
        <w:spacing w:after="0"/>
        <w:ind w:left="0"/>
        <w:jc w:val="both"/>
      </w:pPr>
      <w:r>
        <w:rPr>
          <w:rFonts w:ascii="Times New Roman"/>
          <w:b w:val="false"/>
          <w:i w:val="false"/>
          <w:color w:val="000000"/>
          <w:sz w:val="28"/>
        </w:rPr>
        <w:t>
      көліктік инфрақұрылымды дамытуға;</w:t>
      </w:r>
    </w:p>
    <w:bookmarkEnd w:id="53"/>
    <w:p>
      <w:pPr>
        <w:spacing w:after="0"/>
        <w:ind w:left="0"/>
        <w:jc w:val="both"/>
      </w:pPr>
      <w:r>
        <w:rPr>
          <w:rFonts w:ascii="Times New Roman"/>
          <w:b w:val="false"/>
          <w:i w:val="false"/>
          <w:color w:val="000000"/>
          <w:sz w:val="28"/>
        </w:rPr>
        <w:t>
      жылу-энергетика жүйесін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4.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54"/>
    <w:bookmarkStart w:name="z60" w:id="55"/>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55"/>
    <w:bookmarkStart w:name="z61" w:id="56"/>
    <w:p>
      <w:pPr>
        <w:spacing w:after="0"/>
        <w:ind w:left="0"/>
        <w:jc w:val="both"/>
      </w:pPr>
      <w:r>
        <w:rPr>
          <w:rFonts w:ascii="Times New Roman"/>
          <w:b w:val="false"/>
          <w:i w:val="false"/>
          <w:color w:val="000000"/>
          <w:sz w:val="28"/>
        </w:rPr>
        <w:t>
      Бәйтерек – 73,5%, Бөрлі – 50%, Орал қаласы – 50%, Ақжайық, Бөкей ордасы, Жаңақала, Жәнібек, Казталов, Қаратөбе, Сырым, Тасқала, Теректі және Шыңғырлау – 100%;</w:t>
      </w:r>
    </w:p>
    <w:bookmarkEnd w:id="56"/>
    <w:bookmarkStart w:name="z62" w:id="57"/>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57"/>
    <w:bookmarkStart w:name="z63" w:id="58"/>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58"/>
    <w:bookmarkStart w:name="z64" w:id="59"/>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59"/>
    <w:bookmarkStart w:name="z65" w:id="60"/>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60"/>
    <w:bookmarkStart w:name="z66" w:id="61"/>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1"/>
    <w:bookmarkStart w:name="z67" w:id="62"/>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2"/>
    <w:bookmarkStart w:name="z68" w:id="63"/>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63"/>
    <w:bookmarkStart w:name="z69" w:id="64"/>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4"/>
    <w:bookmarkStart w:name="z70" w:id="65"/>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65"/>
    <w:bookmarkStart w:name="z71" w:id="66"/>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5. 2025 жылға арналған облыстық бюджетте аудандық (облыстық маңызы бар қаланың) бюджеттерінен 2 864 910 мың теңге жалпы сомасында трансферттердің түсімдері ескерілсін.</w:t>
      </w:r>
    </w:p>
    <w:bookmarkEnd w:id="67"/>
    <w:bookmarkStart w:name="z73" w:id="68"/>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6. 2025 жылға арналған облыстық бюджетте облыстың жергiлiктi атқарушы органы қарыз алу мақсаттарының тізбесіне сәйкес шығыстарды қаржыландыру үшін iшкi нарықта айналысқа жiберу үшiн шығаратын мемлекеттiк бағалы қағаздар шығарылымынан түсетін түсімдер 26 158 941 мың теңге сомасында, соның ішінде Мемлекеттік жоспарлау жүйесінің құжаттарын және Мемлекеттік жоспарлау жүйесіне кірмейтін өзге де құжаттарды іске асыру шеңберінде сарқынды суларды тазарту құрылысжайларының кешендерін, жылумен, электрмен, сумен жабдықтау және су бұру желілері мен жүйелерін салуды және жаңғыртуды (реконструкциялауды, күрделі жөндеуді) қаржыландыру үшін 6 422 420 мың теңге сомасында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01.08.2025 </w:t>
      </w:r>
      <w:r>
        <w:rPr>
          <w:rFonts w:ascii="Times New Roman"/>
          <w:b w:val="false"/>
          <w:i w:val="false"/>
          <w:color w:val="000000"/>
          <w:sz w:val="28"/>
        </w:rPr>
        <w:t>№ 19-1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7. 2025 жылға арналған облыстық бюджетте бюджеттік кредиттерді өтеу сомаларының түсімдері 14 480 161 мың теңге сомасында ескерілсін.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1"/>
    <w:bookmarkStart w:name="z77" w:id="72"/>
    <w:p>
      <w:pPr>
        <w:spacing w:after="0"/>
        <w:ind w:left="0"/>
        <w:jc w:val="both"/>
      </w:pPr>
      <w:r>
        <w:rPr>
          <w:rFonts w:ascii="Times New Roman"/>
          <w:b w:val="false"/>
          <w:i w:val="false"/>
          <w:color w:val="000000"/>
          <w:sz w:val="28"/>
        </w:rPr>
        <w:t>
      9. 2025 жылға облыстық бюджеттен төмен тұрған бюджеттерге берілетін субвенциялар мөлшерінің жалпы сомасы 13 300 431 мың теңге болып белгіленсін, оның ішінде:</w:t>
      </w:r>
    </w:p>
    <w:bookmarkEnd w:id="72"/>
    <w:bookmarkStart w:name="z78" w:id="73"/>
    <w:p>
      <w:pPr>
        <w:spacing w:after="0"/>
        <w:ind w:left="0"/>
        <w:jc w:val="both"/>
      </w:pPr>
      <w:r>
        <w:rPr>
          <w:rFonts w:ascii="Times New Roman"/>
          <w:b w:val="false"/>
          <w:i w:val="false"/>
          <w:color w:val="000000"/>
          <w:sz w:val="28"/>
        </w:rPr>
        <w:t>
      Ақжайық ауданы – 1 459 872 мың теңге;</w:t>
      </w:r>
    </w:p>
    <w:bookmarkEnd w:id="73"/>
    <w:bookmarkStart w:name="z79" w:id="74"/>
    <w:p>
      <w:pPr>
        <w:spacing w:after="0"/>
        <w:ind w:left="0"/>
        <w:jc w:val="both"/>
      </w:pPr>
      <w:r>
        <w:rPr>
          <w:rFonts w:ascii="Times New Roman"/>
          <w:b w:val="false"/>
          <w:i w:val="false"/>
          <w:color w:val="000000"/>
          <w:sz w:val="28"/>
        </w:rPr>
        <w:t>
      Бөкей ордасы ауданы – 1 124 342 мың теңге;</w:t>
      </w:r>
    </w:p>
    <w:bookmarkEnd w:id="74"/>
    <w:bookmarkStart w:name="z80" w:id="75"/>
    <w:p>
      <w:pPr>
        <w:spacing w:after="0"/>
        <w:ind w:left="0"/>
        <w:jc w:val="both"/>
      </w:pPr>
      <w:r>
        <w:rPr>
          <w:rFonts w:ascii="Times New Roman"/>
          <w:b w:val="false"/>
          <w:i w:val="false"/>
          <w:color w:val="000000"/>
          <w:sz w:val="28"/>
        </w:rPr>
        <w:t>
      Жаңақала ауданы – 936 433 мың теңге;</w:t>
      </w:r>
    </w:p>
    <w:bookmarkEnd w:id="75"/>
    <w:bookmarkStart w:name="z81" w:id="76"/>
    <w:p>
      <w:pPr>
        <w:spacing w:after="0"/>
        <w:ind w:left="0"/>
        <w:jc w:val="both"/>
      </w:pPr>
      <w:r>
        <w:rPr>
          <w:rFonts w:ascii="Times New Roman"/>
          <w:b w:val="false"/>
          <w:i w:val="false"/>
          <w:color w:val="000000"/>
          <w:sz w:val="28"/>
        </w:rPr>
        <w:t>
      Жәнібек ауданы – 1 366 824 мың теңге;</w:t>
      </w:r>
    </w:p>
    <w:bookmarkEnd w:id="76"/>
    <w:bookmarkStart w:name="z82" w:id="77"/>
    <w:p>
      <w:pPr>
        <w:spacing w:after="0"/>
        <w:ind w:left="0"/>
        <w:jc w:val="both"/>
      </w:pPr>
      <w:r>
        <w:rPr>
          <w:rFonts w:ascii="Times New Roman"/>
          <w:b w:val="false"/>
          <w:i w:val="false"/>
          <w:color w:val="000000"/>
          <w:sz w:val="28"/>
        </w:rPr>
        <w:t>
      Казталов ауданы – 1 281 162 мың теңге;</w:t>
      </w:r>
    </w:p>
    <w:bookmarkEnd w:id="77"/>
    <w:bookmarkStart w:name="z83" w:id="78"/>
    <w:p>
      <w:pPr>
        <w:spacing w:after="0"/>
        <w:ind w:left="0"/>
        <w:jc w:val="both"/>
      </w:pPr>
      <w:r>
        <w:rPr>
          <w:rFonts w:ascii="Times New Roman"/>
          <w:b w:val="false"/>
          <w:i w:val="false"/>
          <w:color w:val="000000"/>
          <w:sz w:val="28"/>
        </w:rPr>
        <w:t>
      Қаратөбе ауданы – 1 525 551 мың теңге;</w:t>
      </w:r>
    </w:p>
    <w:bookmarkEnd w:id="78"/>
    <w:bookmarkStart w:name="z84" w:id="79"/>
    <w:p>
      <w:pPr>
        <w:spacing w:after="0"/>
        <w:ind w:left="0"/>
        <w:jc w:val="both"/>
      </w:pPr>
      <w:r>
        <w:rPr>
          <w:rFonts w:ascii="Times New Roman"/>
          <w:b w:val="false"/>
          <w:i w:val="false"/>
          <w:color w:val="000000"/>
          <w:sz w:val="28"/>
        </w:rPr>
        <w:t>
      Сырым ауданы – 1 585 170 мың теңге;</w:t>
      </w:r>
    </w:p>
    <w:bookmarkEnd w:id="79"/>
    <w:bookmarkStart w:name="z85" w:id="80"/>
    <w:p>
      <w:pPr>
        <w:spacing w:after="0"/>
        <w:ind w:left="0"/>
        <w:jc w:val="both"/>
      </w:pPr>
      <w:r>
        <w:rPr>
          <w:rFonts w:ascii="Times New Roman"/>
          <w:b w:val="false"/>
          <w:i w:val="false"/>
          <w:color w:val="000000"/>
          <w:sz w:val="28"/>
        </w:rPr>
        <w:t>
      Тасқала ауданы – 1 299 983 мың теңге;</w:t>
      </w:r>
    </w:p>
    <w:bookmarkEnd w:id="80"/>
    <w:bookmarkStart w:name="z86" w:id="81"/>
    <w:p>
      <w:pPr>
        <w:spacing w:after="0"/>
        <w:ind w:left="0"/>
        <w:jc w:val="both"/>
      </w:pPr>
      <w:r>
        <w:rPr>
          <w:rFonts w:ascii="Times New Roman"/>
          <w:b w:val="false"/>
          <w:i w:val="false"/>
          <w:color w:val="000000"/>
          <w:sz w:val="28"/>
        </w:rPr>
        <w:t>
      Теректі ауданы – 867 316 мың теңге;</w:t>
      </w:r>
    </w:p>
    <w:bookmarkEnd w:id="81"/>
    <w:bookmarkStart w:name="z87" w:id="82"/>
    <w:p>
      <w:pPr>
        <w:spacing w:after="0"/>
        <w:ind w:left="0"/>
        <w:jc w:val="both"/>
      </w:pPr>
      <w:r>
        <w:rPr>
          <w:rFonts w:ascii="Times New Roman"/>
          <w:b w:val="false"/>
          <w:i w:val="false"/>
          <w:color w:val="000000"/>
          <w:sz w:val="28"/>
        </w:rPr>
        <w:t>
      Шыңғырлау ауданы – 1 853 778 мың теңге.</w:t>
      </w:r>
    </w:p>
    <w:bookmarkEnd w:id="82"/>
    <w:bookmarkStart w:name="z88" w:id="83"/>
    <w:p>
      <w:pPr>
        <w:spacing w:after="0"/>
        <w:ind w:left="0"/>
        <w:jc w:val="both"/>
      </w:pPr>
      <w:r>
        <w:rPr>
          <w:rFonts w:ascii="Times New Roman"/>
          <w:b w:val="false"/>
          <w:i w:val="false"/>
          <w:color w:val="000000"/>
          <w:sz w:val="28"/>
        </w:rPr>
        <w:t>
      10. 2025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29 731 085 мың теңге жалпы сомасында қарастырылғаны ескерілсін, соның ішінде:</w:t>
      </w:r>
    </w:p>
    <w:bookmarkEnd w:id="83"/>
    <w:bookmarkStart w:name="z89" w:id="84"/>
    <w:p>
      <w:pPr>
        <w:spacing w:after="0"/>
        <w:ind w:left="0"/>
        <w:jc w:val="both"/>
      </w:pPr>
      <w:r>
        <w:rPr>
          <w:rFonts w:ascii="Times New Roman"/>
          <w:b w:val="false"/>
          <w:i w:val="false"/>
          <w:color w:val="000000"/>
          <w:sz w:val="28"/>
        </w:rPr>
        <w:t>
      24 403 636 мың теңге – ағымдағы нысаналы трансферттер;</w:t>
      </w:r>
    </w:p>
    <w:bookmarkEnd w:id="84"/>
    <w:bookmarkStart w:name="z90" w:id="85"/>
    <w:p>
      <w:pPr>
        <w:spacing w:after="0"/>
        <w:ind w:left="0"/>
        <w:jc w:val="both"/>
      </w:pPr>
      <w:r>
        <w:rPr>
          <w:rFonts w:ascii="Times New Roman"/>
          <w:b w:val="false"/>
          <w:i w:val="false"/>
          <w:color w:val="000000"/>
          <w:sz w:val="28"/>
        </w:rPr>
        <w:t>
      5 327 449 мың теңге – нысаналы даму трансферттері.</w:t>
      </w:r>
    </w:p>
    <w:bookmarkEnd w:id="85"/>
    <w:bookmarkStart w:name="z91" w:id="86"/>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11. 2025 жылға арналған облыстық бюджетте қарыздарды өтеу 12 657 865 мың теңге сомасында қарастырылсын.</w:t>
      </w:r>
    </w:p>
    <w:bookmarkEnd w:id="87"/>
    <w:bookmarkStart w:name="z93" w:id="88"/>
    <w:p>
      <w:pPr>
        <w:spacing w:after="0"/>
        <w:ind w:left="0"/>
        <w:jc w:val="both"/>
      </w:pPr>
      <w:r>
        <w:rPr>
          <w:rFonts w:ascii="Times New Roman"/>
          <w:b w:val="false"/>
          <w:i w:val="false"/>
          <w:color w:val="000000"/>
          <w:sz w:val="28"/>
        </w:rPr>
        <w:t>
      12. 2025 жылға арналған облыстық бюджетке төмен тұрған бюджеттерден бюджеттік алымдар қарастырылмайды деп белгіленсін.</w:t>
      </w:r>
    </w:p>
    <w:bookmarkEnd w:id="88"/>
    <w:bookmarkStart w:name="z94" w:id="89"/>
    <w:p>
      <w:pPr>
        <w:spacing w:after="0"/>
        <w:ind w:left="0"/>
        <w:jc w:val="both"/>
      </w:pPr>
      <w:r>
        <w:rPr>
          <w:rFonts w:ascii="Times New Roman"/>
          <w:b w:val="false"/>
          <w:i w:val="false"/>
          <w:color w:val="000000"/>
          <w:sz w:val="28"/>
        </w:rPr>
        <w:t>
      13. 2025 жылға арналған облыстың жергілікті атқарушы органдарының резерві 8 044 802 мың теңге мөлшерінде бекітілсін.</w:t>
      </w:r>
    </w:p>
    <w:bookmarkEnd w:id="89"/>
    <w:bookmarkStart w:name="z95" w:id="90"/>
    <w:p>
      <w:pPr>
        <w:spacing w:after="0"/>
        <w:ind w:left="0"/>
        <w:jc w:val="both"/>
      </w:pPr>
      <w:r>
        <w:rPr>
          <w:rFonts w:ascii="Times New Roman"/>
          <w:b w:val="false"/>
          <w:i w:val="false"/>
          <w:color w:val="000000"/>
          <w:sz w:val="28"/>
        </w:rPr>
        <w:t>
      14. Облыстың жергілікті атқарушы органының борыш лимиті 2025 жылдың 31 желтоқсанына 168 373 163 мың теңге сомасында белгіленсін.</w:t>
      </w:r>
    </w:p>
    <w:bookmarkEnd w:id="90"/>
    <w:bookmarkStart w:name="z96" w:id="91"/>
    <w:p>
      <w:pPr>
        <w:spacing w:after="0"/>
        <w:ind w:left="0"/>
        <w:jc w:val="both"/>
      </w:pPr>
      <w:r>
        <w:rPr>
          <w:rFonts w:ascii="Times New Roman"/>
          <w:b w:val="false"/>
          <w:i w:val="false"/>
          <w:color w:val="000000"/>
          <w:sz w:val="28"/>
        </w:rPr>
        <w:t xml:space="preserve">
      15. 2025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91"/>
    <w:bookmarkStart w:name="z97" w:id="92"/>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 № 16-1</w:t>
            </w:r>
            <w:r>
              <w:br/>
            </w:r>
            <w:r>
              <w:rPr>
                <w:rFonts w:ascii="Times New Roman"/>
                <w:b w:val="false"/>
                <w:i w:val="false"/>
                <w:color w:val="000000"/>
                <w:sz w:val="20"/>
              </w:rPr>
              <w:t>шешіміне 1 қосымша</w:t>
            </w:r>
          </w:p>
        </w:tc>
      </w:tr>
    </w:tbl>
    <w:bookmarkStart w:name="z100" w:id="93"/>
    <w:p>
      <w:pPr>
        <w:spacing w:after="0"/>
        <w:ind w:left="0"/>
        <w:jc w:val="left"/>
      </w:pPr>
      <w:r>
        <w:rPr>
          <w:rFonts w:ascii="Times New Roman"/>
          <w:b/>
          <w:i w:val="false"/>
          <w:color w:val="000000"/>
        </w:rPr>
        <w:t xml:space="preserve"> 2025 жылға арналған облыстық бюджет</w:t>
      </w:r>
    </w:p>
    <w:bookmarkEnd w:id="93"/>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01.08.2025 </w:t>
      </w:r>
      <w:r>
        <w:rPr>
          <w:rFonts w:ascii="Times New Roman"/>
          <w:b w:val="false"/>
          <w:i w:val="false"/>
          <w:color w:val="ff0000"/>
          <w:sz w:val="28"/>
        </w:rPr>
        <w:t>№ 19-1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459 796 021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461 674 219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2-қосымша</w:t>
            </w:r>
          </w:p>
        </w:tc>
      </w:tr>
    </w:tbl>
    <w:bookmarkStart w:name="z102" w:id="94"/>
    <w:p>
      <w:pPr>
        <w:spacing w:after="0"/>
        <w:ind w:left="0"/>
        <w:jc w:val="left"/>
      </w:pPr>
      <w:r>
        <w:rPr>
          <w:rFonts w:ascii="Times New Roman"/>
          <w:b/>
          <w:i w:val="false"/>
          <w:color w:val="000000"/>
        </w:rPr>
        <w:t xml:space="preserve"> 2026 жылға арналған облыстық бюджет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406 802 589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406 802 589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3-қосымша</w:t>
            </w:r>
          </w:p>
        </w:tc>
      </w:tr>
    </w:tbl>
    <w:bookmarkStart w:name="z104" w:id="95"/>
    <w:p>
      <w:pPr>
        <w:spacing w:after="0"/>
        <w:ind w:left="0"/>
        <w:jc w:val="left"/>
      </w:pPr>
      <w:r>
        <w:rPr>
          <w:rFonts w:ascii="Times New Roman"/>
          <w:b/>
          <w:i w:val="false"/>
          <w:color w:val="000000"/>
        </w:rPr>
        <w:t xml:space="preserve"> 2027 жылға арналған облыстық бюджет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428 524 973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428 524 973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207 904 708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4-қосымша</w:t>
            </w:r>
          </w:p>
        </w:tc>
      </w:tr>
    </w:tbl>
    <w:bookmarkStart w:name="z106" w:id="96"/>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жергілікті бюджеттік бағдарламалар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5-қосымша</w:t>
            </w:r>
          </w:p>
        </w:tc>
      </w:tr>
    </w:tbl>
    <w:bookmarkStart w:name="z108" w:id="97"/>
    <w:p>
      <w:pPr>
        <w:spacing w:after="0"/>
        <w:ind w:left="0"/>
        <w:jc w:val="left"/>
      </w:pPr>
      <w:r>
        <w:rPr>
          <w:rFonts w:ascii="Times New Roman"/>
          <w:b/>
          <w:i w:val="false"/>
          <w:color w:val="000000"/>
        </w:rPr>
        <w:t xml:space="preserve"> 2025 жылға арналған аудандық (облыстық маңызы бар қаланың) бюджеттердің атқару процесінде секвестрлеуге жергілікті жатпайтын бюджеттік бағдарламалар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