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c8f1" w14:textId="57ec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2024 жылғы 24 қазандағы № 15-3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(Нормативтік құқықтық актілерді мемлекеттік тіркеу тізілімінде № 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Батыс Қазақстан облысы азаматтарының жекелеген санаттарына қосымша тегін берілетін амбулаториялық емдеу кезінде тегін медициналық көмектің кепілдік берілген </w:t>
      </w:r>
      <w:r>
        <w:rPr>
          <w:rFonts w:ascii="Times New Roman"/>
          <w:b w:val="false"/>
          <w:i w:val="false"/>
          <w:color w:val="000000"/>
          <w:sz w:val="28"/>
        </w:rPr>
        <w:t>көлемі</w:t>
      </w:r>
      <w:r>
        <w:rPr>
          <w:rFonts w:ascii="Times New Roman"/>
          <w:b w:val="false"/>
          <w:i w:val="false"/>
          <w:color w:val="000000"/>
          <w:sz w:val="28"/>
        </w:rPr>
        <w:t xml:space="preserve">, оның ішінде дәрілік заттар, арнайы емдік өнімдер, медициналық бұйымдар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"24" қазандағы</w:t>
            </w:r>
            <w:r>
              <w:br/>
            </w:r>
            <w:r>
              <w:rPr>
                <w:rFonts w:ascii="Times New Roman"/>
                <w:b w:val="false"/>
                <w:i w:val="false"/>
                <w:color w:val="000000"/>
                <w:sz w:val="20"/>
              </w:rPr>
              <w:t>№ 15-3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мәслихатының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38-3 шешіміне 1-қосымша</w:t>
            </w:r>
          </w:p>
        </w:tc>
      </w:tr>
    </w:tbl>
    <w:bookmarkStart w:name="z10" w:id="4"/>
    <w:p>
      <w:pPr>
        <w:spacing w:after="0"/>
        <w:ind w:left="0"/>
        <w:jc w:val="left"/>
      </w:pPr>
      <w:r>
        <w:rPr>
          <w:rFonts w:ascii="Times New Roman"/>
          <w:b/>
          <w:i w:val="false"/>
          <w:color w:val="000000"/>
        </w:rPr>
        <w:t xml:space="preserve"> Батыс Қазақстан облысы азаматтарының жекелеген санаттарына қосымша тегін берілетін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айғақтар (дәрежесі, сатысы, ауыр 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өнімдердің және медициналық бұйымдардың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 Валсартан, үлбірлі қабықпен қапталған таблеткалар; Эплеренон үлбірлі қабықпен қапталған таблетка. Дапаглифлозин, үбірлі қабықпен қапталған таблеткасы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Адалимумаб, инъекцияға арналған ерітінді, тері астына енгізуге арналған ерітінді; Анакинра, шприцте алдын ала толтырылған инъекцияға арналған ерітінді; Канакинумаб, бұлшықет ішіне және тері астына енгізу үшін ерітінді дайындауға арналған лиофилизат, тері астына енгізу үшін ерітінді. Тофацитиниб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таблеткалар, Тенофовир Алафенамид, үбірлі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құрамы бар стерильді таңғыштар, стерильді Бактерияға қарсы атравматикалық сіңіргіш таңғыштар, Бинт (жоғары серпімді бекіткіш, торлы, құбырлы, синтетикалық мақта), Силикон бұласыр, қорғаныш кремі, көбік, гель, бальзам, дәрілік құрамы бар жақпа, Эммолиенттер, антисептиктер, стерильді мақта дискілері, стерильді апирогенді инелер, майлықтар (стерильді, ылғалды гигиеналық), арнайы сульфатсыз балалар сусабыны, Бактерияға қарсы спрей, мамандандырылған нәресте майы, балаларға арналған липидті тоқтататын лосьон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дерматомиазит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ерітінді;Метотрексат, инъекцияға арналған ерітінді; Метилпреднизолон,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қабықпен қапталған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А типі кешені –гемагглютинин, бұлшықет ішіне және тері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 вена ішіне енгізу үшін ерітінді дайындауға арналған құтыдағы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үлбірлі қабықпен қапталған таблеткалар, көктамыр ішіне инъекцияға арналған ерітінді; Памидрон қышқылы, инфузия үшін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Микофенолата мофетил үлбірлі қабықпен қапталған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Мұрынжұтқынщақтың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 инъекция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үбірлі қабықпен қапталған таблеткасы.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Азатиоприн,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туа біткен ауытқулары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ертінді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үбірлі қабықпен қапталған таблеткасы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венаішілік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венаішілік инфузия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иммунитет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шап аралық, жыныс мүшесінің басы мен денесінің венозды мальформациясы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Ішке қабылдауға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Контурлы ұяшық қаптамасындағы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қарапайым псориаз ауруы. Жиі қайталамалы ағымды. Псориатикалық артропатия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 шприц-ручка.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 (Маркиафав-Микел)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орын алған бронхөкпелік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ішекте еритін қабықпен қапталған минимикросфералар бар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үлбірлі қабықпен қапталған таблеткалар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 бұлшықет ішіне және тер астына енгізу үшін ерітінді дайындауға арналған лиофилизат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 Зарарсыз инелер апирогенді, Майлықтар (зарарсыз, ылғалды гигиеналық)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және трахея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 Аспирациялық катетер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