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3970b" w14:textId="b239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Батыс Қазақстан облыстық мәслихатының 2024 жылғы 13 тамыздағы № 14-3 шешімі</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(Қазақстан Республикасы Әділет Министрлігінде № 16299 тіркелген) </w:t>
      </w:r>
      <w:r>
        <w:rPr>
          <w:rFonts w:ascii="Times New Roman"/>
          <w:b w:val="false"/>
          <w:i w:val="false"/>
          <w:color w:val="000000"/>
          <w:sz w:val="28"/>
        </w:rPr>
        <w:t>бұйрығын</w:t>
      </w:r>
      <w:r>
        <w:rPr>
          <w:rFonts w:ascii="Times New Roman"/>
          <w:b w:val="false"/>
          <w:i w:val="false"/>
          <w:color w:val="000000"/>
          <w:sz w:val="28"/>
        </w:rPr>
        <w:t xml:space="preserve"> басшылыққа ала отырып Батыс Қазақстан облыстық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облыстық мәслихат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13 тамызда</w:t>
            </w:r>
            <w:r>
              <w:br/>
            </w:r>
            <w:r>
              <w:rPr>
                <w:rFonts w:ascii="Times New Roman"/>
                <w:b w:val="false"/>
                <w:i w:val="false"/>
                <w:color w:val="000000"/>
                <w:sz w:val="20"/>
              </w:rPr>
              <w:t>№ 14-3</w:t>
            </w:r>
            <w:r>
              <w:br/>
            </w:r>
            <w:r>
              <w:rPr>
                <w:rFonts w:ascii="Times New Roman"/>
                <w:b w:val="false"/>
                <w:i w:val="false"/>
                <w:color w:val="000000"/>
                <w:sz w:val="20"/>
              </w:rPr>
              <w:t>шешімімен бекітілді</w:t>
            </w:r>
          </w:p>
        </w:tc>
      </w:tr>
    </w:tbl>
    <w:bookmarkStart w:name="z8" w:id="3"/>
    <w:p>
      <w:pPr>
        <w:spacing w:after="0"/>
        <w:ind w:left="0"/>
        <w:jc w:val="left"/>
      </w:pPr>
      <w:r>
        <w:rPr>
          <w:rFonts w:ascii="Times New Roman"/>
          <w:b/>
          <w:i w:val="false"/>
          <w:color w:val="000000"/>
        </w:rPr>
        <w:t xml:space="preserve"> "Батыс Қазақстан облыстық мәслихат аппараты" мемлекеттік мекемесінің "Б" корпусы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bookmarkStart w:name="z10" w:id="5"/>
    <w:p>
      <w:pPr>
        <w:spacing w:after="0"/>
        <w:ind w:left="0"/>
        <w:jc w:val="both"/>
      </w:pPr>
      <w:r>
        <w:rPr>
          <w:rFonts w:ascii="Times New Roman"/>
          <w:b w:val="false"/>
          <w:i w:val="false"/>
          <w:color w:val="000000"/>
          <w:sz w:val="28"/>
        </w:rPr>
        <w:t xml:space="preserve">
      1. Осы "Батыс Қазақстан облыстық мәслихат аппараты" мемлекеттік мекемесінің "Б" корпусы мемлекеттік әкімшілік қызметшілерінің қызметін бағалау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(бұдан әрі – Заң) сәйкес әзірленген және "Батыс Қазақстан облыстық мәслихат аппараты" мемлекеттік мекемесінің "Б" корпусы мемлекеттік әкімшілік қызметшілерінің қызметін бағалаудың тәртібін айқындайды.</w:t>
      </w:r>
    </w:p>
    <w:bookmarkEnd w:id="5"/>
    <w:bookmarkStart w:name="z11"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2"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3"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4"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5" w:id="10"/>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0"/>
    <w:bookmarkStart w:name="z16"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17"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18" w:id="13"/>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19"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0"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1"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2"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3"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4"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25"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3"/>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0"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5"/>
    <w:bookmarkStart w:name="z41" w:id="36"/>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6"/>
    <w:bookmarkStart w:name="z42" w:id="3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43" w:id="38"/>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белгіленген тәртіпте шағымдана алады.</w:t>
      </w:r>
    </w:p>
    <w:bookmarkEnd w:id="38"/>
    <w:bookmarkStart w:name="z44" w:id="3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9"/>
    <w:bookmarkStart w:name="z45" w:id="40"/>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сәйкес мемлекеттік орган осы ақпаратты ашуға міндетті жағдайларды қоспағанда, үшінші адамдарға жария етуге жатпайды.</w:t>
      </w:r>
    </w:p>
    <w:bookmarkEnd w:id="40"/>
    <w:bookmarkStart w:name="z46" w:id="4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1"/>
    <w:bookmarkStart w:name="z47" w:id="42"/>
    <w:p>
      <w:pPr>
        <w:spacing w:after="0"/>
        <w:ind w:left="0"/>
        <w:jc w:val="both"/>
      </w:pPr>
      <w:r>
        <w:rPr>
          <w:rFonts w:ascii="Times New Roman"/>
          <w:b w:val="false"/>
          <w:i w:val="false"/>
          <w:color w:val="000000"/>
          <w:sz w:val="28"/>
        </w:rPr>
        <w:t>
      17. Бағалаушы адам мыналарға жауапты болады:</w:t>
      </w:r>
    </w:p>
    <w:bookmarkEnd w:id="42"/>
    <w:bookmarkStart w:name="z48" w:id="43"/>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3"/>
    <w:bookmarkStart w:name="z49"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0"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1"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52" w:id="47"/>
    <w:p>
      <w:pPr>
        <w:spacing w:after="0"/>
        <w:ind w:left="0"/>
        <w:jc w:val="both"/>
      </w:pPr>
      <w:r>
        <w:rPr>
          <w:rFonts w:ascii="Times New Roman"/>
          <w:b w:val="false"/>
          <w:i w:val="false"/>
          <w:color w:val="000000"/>
          <w:sz w:val="28"/>
        </w:rPr>
        <w:t>
      18. Бағаланатын адам мыналарға жауапты болады:</w:t>
      </w:r>
    </w:p>
    <w:bookmarkEnd w:id="47"/>
    <w:bookmarkStart w:name="z53"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54"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55"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56" w:id="51"/>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1"/>
    <w:bookmarkStart w:name="z57"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58" w:id="53"/>
    <w:p>
      <w:pPr>
        <w:spacing w:after="0"/>
        <w:ind w:left="0"/>
        <w:jc w:val="both"/>
      </w:pPr>
      <w:r>
        <w:rPr>
          <w:rFonts w:ascii="Times New Roman"/>
          <w:b w:val="false"/>
          <w:i w:val="false"/>
          <w:color w:val="000000"/>
          <w:sz w:val="28"/>
        </w:rPr>
        <w:t>
      2) НМИ уақтылы талдау мен келісу;</w:t>
      </w:r>
    </w:p>
    <w:bookmarkEnd w:id="53"/>
    <w:bookmarkStart w:name="z59"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0"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1"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62" w:id="57"/>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7"/>
    <w:bookmarkStart w:name="z63" w:id="58"/>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8"/>
    <w:bookmarkStart w:name="z64" w:id="59"/>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9"/>
    <w:bookmarkStart w:name="z65" w:id="60"/>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0"/>
    <w:bookmarkStart w:name="z66"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67"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2"/>
    <w:bookmarkStart w:name="z68"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69" w:id="64"/>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4"/>
    <w:bookmarkStart w:name="z70" w:id="65"/>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1" w:id="6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72" w:id="6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7"/>
    <w:bookmarkStart w:name="z73"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74"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75"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76"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77" w:id="72"/>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2"/>
    <w:bookmarkStart w:name="z78" w:id="73"/>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79" w:id="74"/>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0" w:id="75"/>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5"/>
    <w:bookmarkStart w:name="z81"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сәйкес нысан бойынша бағалау парағының тиісті бағанында (0-ден 5-ке дейін) баға қояды.</w:t>
      </w:r>
    </w:p>
    <w:bookmarkEnd w:id="76"/>
    <w:bookmarkStart w:name="z82" w:id="77"/>
    <w:p>
      <w:pPr>
        <w:spacing w:after="0"/>
        <w:ind w:left="0"/>
        <w:jc w:val="both"/>
      </w:pPr>
      <w:r>
        <w:rPr>
          <w:rFonts w:ascii="Times New Roman"/>
          <w:b w:val="false"/>
          <w:i w:val="false"/>
          <w:color w:val="000000"/>
          <w:sz w:val="28"/>
        </w:rPr>
        <w:t>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83" w:id="7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8"/>
    <w:bookmarkStart w:name="z84" w:id="79"/>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9"/>
    <w:bookmarkStart w:name="z85" w:id="80"/>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86" w:id="8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87" w:id="8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2"/>
    <w:bookmarkStart w:name="z88" w:id="83"/>
    <w:p>
      <w:pPr>
        <w:spacing w:after="0"/>
        <w:ind w:left="0"/>
        <w:jc w:val="both"/>
      </w:pPr>
      <w:r>
        <w:rPr>
          <w:rFonts w:ascii="Times New Roman"/>
          <w:b w:val="false"/>
          <w:i w:val="false"/>
          <w:color w:val="000000"/>
          <w:sz w:val="28"/>
        </w:rPr>
        <w:t>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сәйкес нысан бойынша бағалау парағының тиісті бағанында баға (0-ден 5-ке дейін) қояды.</w:t>
      </w:r>
    </w:p>
    <w:bookmarkEnd w:id="83"/>
    <w:bookmarkStart w:name="z89" w:id="84"/>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4"/>
    <w:bookmarkStart w:name="z90" w:id="8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5"/>
    <w:bookmarkStart w:name="z91"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2"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93" w:id="88"/>
    <w:p>
      <w:pPr>
        <w:spacing w:after="0"/>
        <w:ind w:left="0"/>
        <w:jc w:val="both"/>
      </w:pPr>
      <w:r>
        <w:rPr>
          <w:rFonts w:ascii="Times New Roman"/>
          <w:b w:val="false"/>
          <w:i w:val="false"/>
          <w:color w:val="000000"/>
          <w:sz w:val="28"/>
        </w:rPr>
        <w:t>
      дербестік және бастамашылық;</w:t>
      </w:r>
    </w:p>
    <w:bookmarkEnd w:id="88"/>
    <w:bookmarkStart w:name="z94" w:id="89"/>
    <w:p>
      <w:pPr>
        <w:spacing w:after="0"/>
        <w:ind w:left="0"/>
        <w:jc w:val="both"/>
      </w:pPr>
      <w:r>
        <w:rPr>
          <w:rFonts w:ascii="Times New Roman"/>
          <w:b w:val="false"/>
          <w:i w:val="false"/>
          <w:color w:val="000000"/>
          <w:sz w:val="28"/>
        </w:rPr>
        <w:t>
      еңбек тәртібі.</w:t>
      </w:r>
    </w:p>
    <w:bookmarkEnd w:id="89"/>
    <w:bookmarkStart w:name="z95" w:id="90"/>
    <w:p>
      <w:pPr>
        <w:spacing w:after="0"/>
        <w:ind w:left="0"/>
        <w:jc w:val="left"/>
      </w:pPr>
      <w:r>
        <w:rPr>
          <w:rFonts w:ascii="Times New Roman"/>
          <w:b/>
          <w:i w:val="false"/>
          <w:color w:val="000000"/>
        </w:rPr>
        <w:t xml:space="preserve"> 4-тарау. 360 әдісі бойынша бағалау тәртібі</w:t>
      </w:r>
    </w:p>
    <w:bookmarkEnd w:id="90"/>
    <w:bookmarkStart w:name="z96"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1"/>
    <w:bookmarkStart w:name="z97" w:id="92"/>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сәйкес нысан бойынша, "Б" корпусының қызметшілері үшін осы Әдістеменің </w:t>
      </w:r>
      <w:r>
        <w:rPr>
          <w:rFonts w:ascii="Times New Roman"/>
          <w:b w:val="false"/>
          <w:i w:val="false"/>
          <w:color w:val="000000"/>
          <w:sz w:val="28"/>
        </w:rPr>
        <w:t>6-қосымшасын</w:t>
      </w:r>
      <w:r>
        <w:rPr>
          <w:rFonts w:ascii="Times New Roman"/>
          <w:b w:val="false"/>
          <w:i w:val="false"/>
          <w:color w:val="000000"/>
          <w:sz w:val="28"/>
        </w:rPr>
        <w:t>а сәйкес нысан бойынша жүргізіледі.</w:t>
      </w:r>
    </w:p>
    <w:bookmarkEnd w:id="92"/>
    <w:bookmarkStart w:name="z98" w:id="93"/>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3"/>
    <w:bookmarkStart w:name="z99"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0" w:id="95"/>
    <w:p>
      <w:pPr>
        <w:spacing w:after="0"/>
        <w:ind w:left="0"/>
        <w:jc w:val="both"/>
      </w:pPr>
      <w:r>
        <w:rPr>
          <w:rFonts w:ascii="Times New Roman"/>
          <w:b w:val="false"/>
          <w:i w:val="false"/>
          <w:color w:val="000000"/>
          <w:sz w:val="28"/>
        </w:rPr>
        <w:t>
      қызметті басқару;</w:t>
      </w:r>
    </w:p>
    <w:bookmarkEnd w:id="95"/>
    <w:bookmarkStart w:name="z101" w:id="96"/>
    <w:p>
      <w:pPr>
        <w:spacing w:after="0"/>
        <w:ind w:left="0"/>
        <w:jc w:val="both"/>
      </w:pPr>
      <w:r>
        <w:rPr>
          <w:rFonts w:ascii="Times New Roman"/>
          <w:b w:val="false"/>
          <w:i w:val="false"/>
          <w:color w:val="000000"/>
          <w:sz w:val="28"/>
        </w:rPr>
        <w:t>
      тиімді коммуникацияларды құру;</w:t>
      </w:r>
    </w:p>
    <w:bookmarkEnd w:id="96"/>
    <w:bookmarkStart w:name="z102" w:id="97"/>
    <w:p>
      <w:pPr>
        <w:spacing w:after="0"/>
        <w:ind w:left="0"/>
        <w:jc w:val="both"/>
      </w:pPr>
      <w:r>
        <w:rPr>
          <w:rFonts w:ascii="Times New Roman"/>
          <w:b w:val="false"/>
          <w:i w:val="false"/>
          <w:color w:val="000000"/>
          <w:sz w:val="28"/>
        </w:rPr>
        <w:t>
      әдеп нормалары мен қағидаларын ұстану;</w:t>
      </w:r>
    </w:p>
    <w:bookmarkEnd w:id="97"/>
    <w:bookmarkStart w:name="z103" w:id="98"/>
    <w:p>
      <w:pPr>
        <w:spacing w:after="0"/>
        <w:ind w:left="0"/>
        <w:jc w:val="both"/>
      </w:pPr>
      <w:r>
        <w:rPr>
          <w:rFonts w:ascii="Times New Roman"/>
          <w:b w:val="false"/>
          <w:i w:val="false"/>
          <w:color w:val="000000"/>
          <w:sz w:val="28"/>
        </w:rPr>
        <w:t>
      өзгерістерді басқару;</w:t>
      </w:r>
    </w:p>
    <w:bookmarkEnd w:id="98"/>
    <w:bookmarkStart w:name="z104" w:id="99"/>
    <w:p>
      <w:pPr>
        <w:spacing w:after="0"/>
        <w:ind w:left="0"/>
        <w:jc w:val="both"/>
      </w:pPr>
      <w:r>
        <w:rPr>
          <w:rFonts w:ascii="Times New Roman"/>
          <w:b w:val="false"/>
          <w:i w:val="false"/>
          <w:color w:val="000000"/>
          <w:sz w:val="28"/>
        </w:rPr>
        <w:t>
      нәтижеге бағдарлану;</w:t>
      </w:r>
    </w:p>
    <w:bookmarkEnd w:id="99"/>
    <w:bookmarkStart w:name="z105" w:id="100"/>
    <w:p>
      <w:pPr>
        <w:spacing w:after="0"/>
        <w:ind w:left="0"/>
        <w:jc w:val="both"/>
      </w:pPr>
      <w:r>
        <w:rPr>
          <w:rFonts w:ascii="Times New Roman"/>
          <w:b w:val="false"/>
          <w:i w:val="false"/>
          <w:color w:val="000000"/>
          <w:sz w:val="28"/>
        </w:rPr>
        <w:t>
      дербестік және шешімдерді қабылдау дағдылары;</w:t>
      </w:r>
    </w:p>
    <w:bookmarkEnd w:id="100"/>
    <w:bookmarkStart w:name="z106" w:id="101"/>
    <w:p>
      <w:pPr>
        <w:spacing w:after="0"/>
        <w:ind w:left="0"/>
        <w:jc w:val="both"/>
      </w:pPr>
      <w:r>
        <w:rPr>
          <w:rFonts w:ascii="Times New Roman"/>
          <w:b w:val="false"/>
          <w:i w:val="false"/>
          <w:color w:val="000000"/>
          <w:sz w:val="28"/>
        </w:rPr>
        <w:t>
      топты басқару;</w:t>
      </w:r>
    </w:p>
    <w:bookmarkEnd w:id="101"/>
    <w:bookmarkStart w:name="z107" w:id="102"/>
    <w:p>
      <w:pPr>
        <w:spacing w:after="0"/>
        <w:ind w:left="0"/>
        <w:jc w:val="both"/>
      </w:pPr>
      <w:r>
        <w:rPr>
          <w:rFonts w:ascii="Times New Roman"/>
          <w:b w:val="false"/>
          <w:i w:val="false"/>
          <w:color w:val="000000"/>
          <w:sz w:val="28"/>
        </w:rPr>
        <w:t>
      көшбасшылық қасиеттер;</w:t>
      </w:r>
    </w:p>
    <w:bookmarkEnd w:id="102"/>
    <w:bookmarkStart w:name="z108" w:id="103"/>
    <w:p>
      <w:pPr>
        <w:spacing w:after="0"/>
        <w:ind w:left="0"/>
        <w:jc w:val="both"/>
      </w:pPr>
      <w:r>
        <w:rPr>
          <w:rFonts w:ascii="Times New Roman"/>
          <w:b w:val="false"/>
          <w:i w:val="false"/>
          <w:color w:val="000000"/>
          <w:sz w:val="28"/>
        </w:rPr>
        <w:t>
      ынтымақтастық;</w:t>
      </w:r>
    </w:p>
    <w:bookmarkEnd w:id="103"/>
    <w:bookmarkStart w:name="z109" w:id="104"/>
    <w:p>
      <w:pPr>
        <w:spacing w:after="0"/>
        <w:ind w:left="0"/>
        <w:jc w:val="both"/>
      </w:pPr>
      <w:r>
        <w:rPr>
          <w:rFonts w:ascii="Times New Roman"/>
          <w:b w:val="false"/>
          <w:i w:val="false"/>
          <w:color w:val="000000"/>
          <w:sz w:val="28"/>
        </w:rPr>
        <w:t>
      жеделділік;</w:t>
      </w:r>
    </w:p>
    <w:bookmarkEnd w:id="104"/>
    <w:bookmarkStart w:name="z110" w:id="105"/>
    <w:p>
      <w:pPr>
        <w:spacing w:after="0"/>
        <w:ind w:left="0"/>
        <w:jc w:val="both"/>
      </w:pPr>
      <w:r>
        <w:rPr>
          <w:rFonts w:ascii="Times New Roman"/>
          <w:b w:val="false"/>
          <w:i w:val="false"/>
          <w:color w:val="000000"/>
          <w:sz w:val="28"/>
        </w:rPr>
        <w:t>
      өзін-өзі дамыту;</w:t>
      </w:r>
    </w:p>
    <w:bookmarkEnd w:id="105"/>
    <w:bookmarkStart w:name="z111" w:id="106"/>
    <w:p>
      <w:pPr>
        <w:spacing w:after="0"/>
        <w:ind w:left="0"/>
        <w:jc w:val="both"/>
      </w:pPr>
      <w:r>
        <w:rPr>
          <w:rFonts w:ascii="Times New Roman"/>
          <w:b w:val="false"/>
          <w:i w:val="false"/>
          <w:color w:val="000000"/>
          <w:sz w:val="28"/>
        </w:rPr>
        <w:t>
      бастамшылдық;</w:t>
      </w:r>
    </w:p>
    <w:bookmarkEnd w:id="106"/>
    <w:bookmarkStart w:name="z112" w:id="107"/>
    <w:p>
      <w:pPr>
        <w:spacing w:after="0"/>
        <w:ind w:left="0"/>
        <w:jc w:val="both"/>
      </w:pPr>
      <w:r>
        <w:rPr>
          <w:rFonts w:ascii="Times New Roman"/>
          <w:b w:val="false"/>
          <w:i w:val="false"/>
          <w:color w:val="000000"/>
          <w:sz w:val="28"/>
        </w:rPr>
        <w:t>
      "Б" корпусының қызметшілері үшін:</w:t>
      </w:r>
    </w:p>
    <w:bookmarkEnd w:id="107"/>
    <w:bookmarkStart w:name="z113" w:id="108"/>
    <w:p>
      <w:pPr>
        <w:spacing w:after="0"/>
        <w:ind w:left="0"/>
        <w:jc w:val="both"/>
      </w:pPr>
      <w:r>
        <w:rPr>
          <w:rFonts w:ascii="Times New Roman"/>
          <w:b w:val="false"/>
          <w:i w:val="false"/>
          <w:color w:val="000000"/>
          <w:sz w:val="28"/>
        </w:rPr>
        <w:t>
      тиімді коммуникацияларды құру;</w:t>
      </w:r>
    </w:p>
    <w:bookmarkEnd w:id="108"/>
    <w:bookmarkStart w:name="z114" w:id="109"/>
    <w:p>
      <w:pPr>
        <w:spacing w:after="0"/>
        <w:ind w:left="0"/>
        <w:jc w:val="both"/>
      </w:pPr>
      <w:r>
        <w:rPr>
          <w:rFonts w:ascii="Times New Roman"/>
          <w:b w:val="false"/>
          <w:i w:val="false"/>
          <w:color w:val="000000"/>
          <w:sz w:val="28"/>
        </w:rPr>
        <w:t>
      әдеп нормалары мен қағидаларын ұстану;</w:t>
      </w:r>
    </w:p>
    <w:bookmarkEnd w:id="109"/>
    <w:bookmarkStart w:name="z115" w:id="110"/>
    <w:p>
      <w:pPr>
        <w:spacing w:after="0"/>
        <w:ind w:left="0"/>
        <w:jc w:val="both"/>
      </w:pPr>
      <w:r>
        <w:rPr>
          <w:rFonts w:ascii="Times New Roman"/>
          <w:b w:val="false"/>
          <w:i w:val="false"/>
          <w:color w:val="000000"/>
          <w:sz w:val="28"/>
        </w:rPr>
        <w:t>
      өзгерістерді басқару;</w:t>
      </w:r>
    </w:p>
    <w:bookmarkEnd w:id="110"/>
    <w:bookmarkStart w:name="z116" w:id="111"/>
    <w:p>
      <w:pPr>
        <w:spacing w:after="0"/>
        <w:ind w:left="0"/>
        <w:jc w:val="both"/>
      </w:pPr>
      <w:r>
        <w:rPr>
          <w:rFonts w:ascii="Times New Roman"/>
          <w:b w:val="false"/>
          <w:i w:val="false"/>
          <w:color w:val="000000"/>
          <w:sz w:val="28"/>
        </w:rPr>
        <w:t>
      нәтижеге бағдарлану;</w:t>
      </w:r>
    </w:p>
    <w:bookmarkEnd w:id="111"/>
    <w:bookmarkStart w:name="z117" w:id="112"/>
    <w:p>
      <w:pPr>
        <w:spacing w:after="0"/>
        <w:ind w:left="0"/>
        <w:jc w:val="both"/>
      </w:pPr>
      <w:r>
        <w:rPr>
          <w:rFonts w:ascii="Times New Roman"/>
          <w:b w:val="false"/>
          <w:i w:val="false"/>
          <w:color w:val="000000"/>
          <w:sz w:val="28"/>
        </w:rPr>
        <w:t>
      дербестік және шешімдерді қабылдау дағдылары;</w:t>
      </w:r>
    </w:p>
    <w:bookmarkEnd w:id="112"/>
    <w:bookmarkStart w:name="z118" w:id="113"/>
    <w:p>
      <w:pPr>
        <w:spacing w:after="0"/>
        <w:ind w:left="0"/>
        <w:jc w:val="both"/>
      </w:pPr>
      <w:r>
        <w:rPr>
          <w:rFonts w:ascii="Times New Roman"/>
          <w:b w:val="false"/>
          <w:i w:val="false"/>
          <w:color w:val="000000"/>
          <w:sz w:val="28"/>
        </w:rPr>
        <w:t>
      ынтымақтастық;</w:t>
      </w:r>
    </w:p>
    <w:bookmarkEnd w:id="113"/>
    <w:bookmarkStart w:name="z119" w:id="114"/>
    <w:p>
      <w:pPr>
        <w:spacing w:after="0"/>
        <w:ind w:left="0"/>
        <w:jc w:val="both"/>
      </w:pPr>
      <w:r>
        <w:rPr>
          <w:rFonts w:ascii="Times New Roman"/>
          <w:b w:val="false"/>
          <w:i w:val="false"/>
          <w:color w:val="000000"/>
          <w:sz w:val="28"/>
        </w:rPr>
        <w:t>
      жеделділік;</w:t>
      </w:r>
    </w:p>
    <w:bookmarkEnd w:id="114"/>
    <w:bookmarkStart w:name="z120" w:id="115"/>
    <w:p>
      <w:pPr>
        <w:spacing w:after="0"/>
        <w:ind w:left="0"/>
        <w:jc w:val="both"/>
      </w:pPr>
      <w:r>
        <w:rPr>
          <w:rFonts w:ascii="Times New Roman"/>
          <w:b w:val="false"/>
          <w:i w:val="false"/>
          <w:color w:val="000000"/>
          <w:sz w:val="28"/>
        </w:rPr>
        <w:t>
      өзін-өзі дамыту.</w:t>
      </w:r>
    </w:p>
    <w:bookmarkEnd w:id="115"/>
    <w:bookmarkStart w:name="z121" w:id="11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6"/>
    <w:bookmarkStart w:name="z122" w:id="11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7"/>
    <w:bookmarkStart w:name="z123" w:id="118"/>
    <w:p>
      <w:pPr>
        <w:spacing w:after="0"/>
        <w:ind w:left="0"/>
        <w:jc w:val="both"/>
      </w:pPr>
      <w:r>
        <w:rPr>
          <w:rFonts w:ascii="Times New Roman"/>
          <w:b w:val="false"/>
          <w:i w:val="false"/>
          <w:color w:val="000000"/>
          <w:sz w:val="28"/>
        </w:rPr>
        <w:t>
      Сауалнама алынатын адамдардың қатарына қосылады:</w:t>
      </w:r>
    </w:p>
    <w:bookmarkEnd w:id="118"/>
    <w:bookmarkStart w:name="z124" w:id="119"/>
    <w:p>
      <w:pPr>
        <w:spacing w:after="0"/>
        <w:ind w:left="0"/>
        <w:jc w:val="both"/>
      </w:pPr>
      <w:r>
        <w:rPr>
          <w:rFonts w:ascii="Times New Roman"/>
          <w:b w:val="false"/>
          <w:i w:val="false"/>
          <w:color w:val="000000"/>
          <w:sz w:val="28"/>
        </w:rPr>
        <w:t>
      1) тікелей басшы;</w:t>
      </w:r>
    </w:p>
    <w:bookmarkEnd w:id="119"/>
    <w:bookmarkStart w:name="z125" w:id="120"/>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0"/>
    <w:bookmarkStart w:name="z126" w:id="121"/>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1"/>
    <w:bookmarkStart w:name="z127" w:id="12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және </w:t>
      </w:r>
      <w:r>
        <w:rPr>
          <w:rFonts w:ascii="Times New Roman"/>
          <w:b w:val="false"/>
          <w:i w:val="false"/>
          <w:color w:val="000000"/>
          <w:sz w:val="28"/>
        </w:rPr>
        <w:t>8-қосымшаларына</w:t>
      </w:r>
      <w:r>
        <w:rPr>
          <w:rFonts w:ascii="Times New Roman"/>
          <w:b w:val="false"/>
          <w:i w:val="false"/>
          <w:color w:val="000000"/>
          <w:sz w:val="28"/>
        </w:rPr>
        <w:t>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2"/>
    <w:bookmarkStart w:name="z128" w:id="12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3"/>
    <w:bookmarkStart w:name="z129" w:id="124"/>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4"/>
    <w:bookmarkStart w:name="z130"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5"/>
    <w:bookmarkStart w:name="z131" w:id="126"/>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6"/>
    <w:bookmarkStart w:name="z132"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33"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34"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9"/>
    <w:bookmarkStart w:name="z135" w:id="130"/>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0"/>
    <w:bookmarkStart w:name="z136" w:id="131"/>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37"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2"/>
    <w:bookmarkStart w:name="z138"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39" w:id="134"/>
    <w:p>
      <w:pPr>
        <w:spacing w:after="0"/>
        <w:ind w:left="0"/>
        <w:jc w:val="both"/>
      </w:pPr>
      <w:r>
        <w:rPr>
          <w:rFonts w:ascii="Times New Roman"/>
          <w:b w:val="false"/>
          <w:i w:val="false"/>
          <w:color w:val="000000"/>
          <w:sz w:val="28"/>
        </w:rPr>
        <w:t>
      бағаланатын кезеңдегі жетістіктеріне шолу;</w:t>
      </w:r>
    </w:p>
    <w:bookmarkEnd w:id="134"/>
    <w:bookmarkStart w:name="z140"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1"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bookmarkStart w:name="z142" w:id="137"/>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146" w:id="138"/>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 xml:space="preserve">_________________________________________________ жыл </w:t>
      </w:r>
      <w:r>
        <w:br/>
      </w:r>
      <w:r>
        <w:rPr>
          <w:rFonts w:ascii="Times New Roman"/>
          <w:b/>
          <w:i w:val="false"/>
          <w:color w:val="000000"/>
        </w:rPr>
        <w:t>(жеке жоспар құрылатын кезең)</w:t>
      </w:r>
    </w:p>
    <w:bookmarkEnd w:id="138"/>
    <w:bookmarkStart w:name="z147" w:id="139"/>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39"/>
    <w:bookmarkStart w:name="z148" w:id="140"/>
    <w:p>
      <w:pPr>
        <w:spacing w:after="0"/>
        <w:ind w:left="0"/>
        <w:jc w:val="both"/>
      </w:pPr>
      <w:r>
        <w:rPr>
          <w:rFonts w:ascii="Times New Roman"/>
          <w:b w:val="false"/>
          <w:i w:val="false"/>
          <w:color w:val="000000"/>
          <w:sz w:val="28"/>
        </w:rPr>
        <w:t>
      Қызметшінің лауазымы: ____________________________________________________</w:t>
      </w:r>
    </w:p>
    <w:bookmarkEnd w:id="140"/>
    <w:bookmarkStart w:name="z149" w:id="141"/>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0" w:id="142"/>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3" w:id="143"/>
    <w:p>
      <w:pPr>
        <w:spacing w:after="0"/>
        <w:ind w:left="0"/>
        <w:jc w:val="both"/>
      </w:pPr>
      <w:r>
        <w:rPr>
          <w:rFonts w:ascii="Times New Roman"/>
          <w:b w:val="false"/>
          <w:i w:val="false"/>
          <w:color w:val="000000"/>
          <w:sz w:val="28"/>
        </w:rPr>
        <w:t>
      НМИ бойынша бағалау парағы ______________________________________________</w:t>
      </w:r>
    </w:p>
    <w:bookmarkEnd w:id="143"/>
    <w:bookmarkStart w:name="z154" w:id="144"/>
    <w:p>
      <w:pPr>
        <w:spacing w:after="0"/>
        <w:ind w:left="0"/>
        <w:jc w:val="both"/>
      </w:pPr>
      <w:r>
        <w:rPr>
          <w:rFonts w:ascii="Times New Roman"/>
          <w:b w:val="false"/>
          <w:i w:val="false"/>
          <w:color w:val="000000"/>
          <w:sz w:val="28"/>
        </w:rPr>
        <w:t xml:space="preserve">
       (бағаланатын адамның Т.А.Ә., лауазымы) _________________________________ </w:t>
      </w:r>
    </w:p>
    <w:bookmarkEnd w:id="144"/>
    <w:bookmarkStart w:name="z155" w:id="145"/>
    <w:p>
      <w:pPr>
        <w:spacing w:after="0"/>
        <w:ind w:left="0"/>
        <w:jc w:val="both"/>
      </w:pPr>
      <w:r>
        <w:rPr>
          <w:rFonts w:ascii="Times New Roman"/>
          <w:b w:val="false"/>
          <w:i w:val="false"/>
          <w:color w:val="000000"/>
          <w:sz w:val="28"/>
        </w:rPr>
        <w:t>
      (бағаланатын кезең)</w:t>
      </w:r>
    </w:p>
    <w:bookmarkEnd w:id="145"/>
    <w:bookmarkStart w:name="z156"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57" w:id="147"/>
    <w:p>
      <w:pPr>
        <w:spacing w:after="0"/>
        <w:ind w:left="0"/>
        <w:jc w:val="both"/>
      </w:pPr>
      <w:r>
        <w:rPr>
          <w:rFonts w:ascii="Times New Roman"/>
          <w:b w:val="false"/>
          <w:i w:val="false"/>
          <w:color w:val="000000"/>
          <w:sz w:val="28"/>
        </w:rPr>
        <w:t>
      Қорытынды бағалау _______________</w:t>
      </w:r>
    </w:p>
    <w:bookmarkEnd w:id="147"/>
    <w:bookmarkStart w:name="z158" w:id="148"/>
    <w:p>
      <w:pPr>
        <w:spacing w:after="0"/>
        <w:ind w:left="0"/>
        <w:jc w:val="both"/>
      </w:pPr>
      <w:r>
        <w:rPr>
          <w:rFonts w:ascii="Times New Roman"/>
          <w:b w:val="false"/>
          <w:i w:val="false"/>
          <w:color w:val="000000"/>
          <w:sz w:val="28"/>
        </w:rPr>
        <w:t>
      НМИ санына бөлінген НМИ бойынша бағалау сомасы</w:t>
      </w:r>
    </w:p>
    <w:bookmarkEnd w:id="148"/>
    <w:bookmarkStart w:name="z159" w:id="149"/>
    <w:p>
      <w:pPr>
        <w:spacing w:after="0"/>
        <w:ind w:left="0"/>
        <w:jc w:val="both"/>
      </w:pPr>
      <w:r>
        <w:rPr>
          <w:rFonts w:ascii="Times New Roman"/>
          <w:b w:val="false"/>
          <w:i w:val="false"/>
          <w:color w:val="000000"/>
          <w:sz w:val="28"/>
        </w:rPr>
        <w:t>
      Бағалау нәтижесі: ____________</w:t>
      </w:r>
    </w:p>
    <w:bookmarkEnd w:id="149"/>
    <w:bookmarkStart w:name="z160" w:id="150"/>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0"/>
    <w:bookmarkStart w:name="z161"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bookmarkStart w:name="z162" w:id="152"/>
    <w:p>
      <w:pPr>
        <w:spacing w:after="0"/>
        <w:ind w:left="0"/>
        <w:jc w:val="both"/>
      </w:pPr>
      <w:r>
        <w:rPr>
          <w:rFonts w:ascii="Times New Roman"/>
          <w:b w:val="false"/>
          <w:i w:val="false"/>
          <w:color w:val="000000"/>
          <w:sz w:val="28"/>
        </w:rPr>
        <w:t>
      Бағаланатын                                               Бағалайтын адам</w:t>
      </w:r>
    </w:p>
    <w:bookmarkEnd w:id="152"/>
    <w:bookmarkStart w:name="z163" w:id="153"/>
    <w:p>
      <w:pPr>
        <w:spacing w:after="0"/>
        <w:ind w:left="0"/>
        <w:jc w:val="both"/>
      </w:pPr>
      <w:r>
        <w:rPr>
          <w:rFonts w:ascii="Times New Roman"/>
          <w:b w:val="false"/>
          <w:i w:val="false"/>
          <w:color w:val="000000"/>
          <w:sz w:val="28"/>
        </w:rPr>
        <w:t>
      _________________________                   _________________________</w:t>
      </w:r>
    </w:p>
    <w:bookmarkEnd w:id="153"/>
    <w:bookmarkStart w:name="z164" w:id="154"/>
    <w:p>
      <w:pPr>
        <w:spacing w:after="0"/>
        <w:ind w:left="0"/>
        <w:jc w:val="both"/>
      </w:pPr>
      <w:r>
        <w:rPr>
          <w:rFonts w:ascii="Times New Roman"/>
          <w:b w:val="false"/>
          <w:i w:val="false"/>
          <w:color w:val="000000"/>
          <w:sz w:val="28"/>
        </w:rPr>
        <w:t xml:space="preserve">
      (тегі, бас әріптер)                                       (тегі, бас әріптер) </w:t>
      </w:r>
    </w:p>
    <w:bookmarkEnd w:id="154"/>
    <w:bookmarkStart w:name="z165" w:id="155"/>
    <w:p>
      <w:pPr>
        <w:spacing w:after="0"/>
        <w:ind w:left="0"/>
        <w:jc w:val="both"/>
      </w:pPr>
      <w:r>
        <w:rPr>
          <w:rFonts w:ascii="Times New Roman"/>
          <w:b w:val="false"/>
          <w:i w:val="false"/>
          <w:color w:val="000000"/>
          <w:sz w:val="28"/>
        </w:rPr>
        <w:t>
      күні_____________________                    күні______________________</w:t>
      </w:r>
    </w:p>
    <w:bookmarkEnd w:id="155"/>
    <w:bookmarkStart w:name="z166" w:id="156"/>
    <w:p>
      <w:pPr>
        <w:spacing w:after="0"/>
        <w:ind w:left="0"/>
        <w:jc w:val="both"/>
      </w:pPr>
      <w:r>
        <w:rPr>
          <w:rFonts w:ascii="Times New Roman"/>
          <w:b w:val="false"/>
          <w:i w:val="false"/>
          <w:color w:val="000000"/>
          <w:sz w:val="28"/>
        </w:rPr>
        <w:t>
      қолы____________________                    қолы_____________________</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9" w:id="157"/>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0-0,24Жүктеу</w:t>
            </w:r>
          </w:p>
        </w:tc>
      </w:tr>
    </w:tbl>
    <w:bookmarkStart w:name="z170" w:id="158"/>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w:t>
      </w:r>
    </w:p>
    <w:bookmarkEnd w:id="158"/>
    <w:bookmarkStart w:name="z171" w:id="159"/>
    <w:p>
      <w:pPr>
        <w:spacing w:after="0"/>
        <w:ind w:left="0"/>
        <w:jc w:val="both"/>
      </w:pPr>
      <w:r>
        <w:rPr>
          <w:rFonts w:ascii="Times New Roman"/>
          <w:b w:val="false"/>
          <w:i w:val="false"/>
          <w:color w:val="000000"/>
          <w:sz w:val="28"/>
        </w:rPr>
        <w:t>
      Бұл ретте рұқсат етілген ауқымда  бағалаушы адам өз қалауы бойынша баға қояды.</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4" w:id="160"/>
    <w:p>
      <w:pPr>
        <w:spacing w:after="0"/>
        <w:ind w:left="0"/>
        <w:jc w:val="left"/>
      </w:pPr>
      <w:r>
        <w:rPr>
          <w:rFonts w:ascii="Times New Roman"/>
          <w:b/>
          <w:i w:val="false"/>
          <w:color w:val="000000"/>
        </w:rPr>
        <w:t xml:space="preserve"> Саралау әдісі бойынша бағалау парағы</w:t>
      </w:r>
    </w:p>
    <w:bookmarkEnd w:id="160"/>
    <w:bookmarkStart w:name="z175" w:id="161"/>
    <w:p>
      <w:pPr>
        <w:spacing w:after="0"/>
        <w:ind w:left="0"/>
        <w:jc w:val="both"/>
      </w:pPr>
      <w:r>
        <w:rPr>
          <w:rFonts w:ascii="Times New Roman"/>
          <w:b w:val="false"/>
          <w:i w:val="false"/>
          <w:color w:val="000000"/>
          <w:sz w:val="28"/>
        </w:rPr>
        <w:t>
      Бағаланатын қызметшінің Т. А.Ә. ____________________________</w:t>
      </w:r>
    </w:p>
    <w:bookmarkEnd w:id="161"/>
    <w:bookmarkStart w:name="z176" w:id="162"/>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bookmarkEnd w:id="162"/>
    <w:bookmarkStart w:name="z177" w:id="16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3"/>
    <w:bookmarkStart w:name="z178" w:id="16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4"/>
    <w:bookmarkStart w:name="z179" w:id="16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80" w:id="16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6"/>
    <w:bookmarkStart w:name="z181" w:id="16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7"/>
    <w:bookmarkStart w:name="z182" w:id="16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8"/>
    <w:bookmarkStart w:name="z183" w:id="169"/>
    <w:p>
      <w:pPr>
        <w:spacing w:after="0"/>
        <w:ind w:left="0"/>
        <w:jc w:val="both"/>
      </w:pPr>
      <w:r>
        <w:rPr>
          <w:rFonts w:ascii="Times New Roman"/>
          <w:b w:val="false"/>
          <w:i w:val="false"/>
          <w:color w:val="000000"/>
          <w:sz w:val="28"/>
        </w:rPr>
        <w:t>
      Қойылған бағаға негіздеме ___________________</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70"/>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0"/>
    <w:bookmarkStart w:name="z187" w:id="171"/>
    <w:p>
      <w:pPr>
        <w:spacing w:after="0"/>
        <w:ind w:left="0"/>
        <w:jc w:val="both"/>
      </w:pPr>
      <w:r>
        <w:rPr>
          <w:rFonts w:ascii="Times New Roman"/>
          <w:b w:val="false"/>
          <w:i w:val="false"/>
          <w:color w:val="000000"/>
          <w:sz w:val="28"/>
        </w:rPr>
        <w:t xml:space="preserve">
      Құрылымдық бөлімше басшысының Т. А.Ә___________________ </w:t>
      </w:r>
    </w:p>
    <w:bookmarkEnd w:id="171"/>
    <w:bookmarkStart w:name="z188" w:id="172"/>
    <w:p>
      <w:pPr>
        <w:spacing w:after="0"/>
        <w:ind w:left="0"/>
        <w:jc w:val="both"/>
      </w:pPr>
      <w:r>
        <w:rPr>
          <w:rFonts w:ascii="Times New Roman"/>
          <w:b w:val="false"/>
          <w:i w:val="false"/>
          <w:color w:val="000000"/>
          <w:sz w:val="28"/>
        </w:rPr>
        <w:t>
      Құрметті респондент!</w:t>
      </w:r>
    </w:p>
    <w:bookmarkEnd w:id="172"/>
    <w:bookmarkStart w:name="z189" w:id="17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3"/>
    <w:bookmarkStart w:name="z190" w:id="17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4"/>
    <w:bookmarkStart w:name="z191" w:id="17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5"/>
    <w:bookmarkStart w:name="z192" w:id="17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6"/>
    <w:bookmarkStart w:name="z193" w:id="17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7"/>
    <w:bookmarkStart w:name="z194" w:id="17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95" w:id="17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9"/>
    <w:bookmarkStart w:name="z196" w:id="180"/>
    <w:p>
      <w:pPr>
        <w:spacing w:after="0"/>
        <w:ind w:left="0"/>
        <w:jc w:val="both"/>
      </w:pPr>
      <w:r>
        <w:rPr>
          <w:rFonts w:ascii="Times New Roman"/>
          <w:b w:val="false"/>
          <w:i w:val="false"/>
          <w:color w:val="000000"/>
          <w:sz w:val="28"/>
        </w:rPr>
        <w:t>
      құзырет көрінбейді;</w:t>
      </w:r>
    </w:p>
    <w:bookmarkEnd w:id="180"/>
    <w:bookmarkStart w:name="z197" w:id="181"/>
    <w:p>
      <w:pPr>
        <w:spacing w:after="0"/>
        <w:ind w:left="0"/>
        <w:jc w:val="both"/>
      </w:pPr>
      <w:r>
        <w:rPr>
          <w:rFonts w:ascii="Times New Roman"/>
          <w:b w:val="false"/>
          <w:i w:val="false"/>
          <w:color w:val="000000"/>
          <w:sz w:val="28"/>
        </w:rPr>
        <w:t>
      құзырет сирек көрінеді;</w:t>
      </w:r>
    </w:p>
    <w:bookmarkEnd w:id="181"/>
    <w:bookmarkStart w:name="z198" w:id="182"/>
    <w:p>
      <w:pPr>
        <w:spacing w:after="0"/>
        <w:ind w:left="0"/>
        <w:jc w:val="both"/>
      </w:pPr>
      <w:r>
        <w:rPr>
          <w:rFonts w:ascii="Times New Roman"/>
          <w:b w:val="false"/>
          <w:i w:val="false"/>
          <w:color w:val="000000"/>
          <w:sz w:val="28"/>
        </w:rPr>
        <w:t>
      құзырет жағдайлардың жартысында көрінеді;</w:t>
      </w:r>
    </w:p>
    <w:bookmarkEnd w:id="182"/>
    <w:bookmarkStart w:name="z199" w:id="183"/>
    <w:p>
      <w:pPr>
        <w:spacing w:after="0"/>
        <w:ind w:left="0"/>
        <w:jc w:val="both"/>
      </w:pPr>
      <w:r>
        <w:rPr>
          <w:rFonts w:ascii="Times New Roman"/>
          <w:b w:val="false"/>
          <w:i w:val="false"/>
          <w:color w:val="000000"/>
          <w:sz w:val="28"/>
        </w:rPr>
        <w:t>
      құзырет көп жағдайда көрінеді;</w:t>
      </w:r>
    </w:p>
    <w:bookmarkEnd w:id="183"/>
    <w:bookmarkStart w:name="z200" w:id="184"/>
    <w:p>
      <w:pPr>
        <w:spacing w:after="0"/>
        <w:ind w:left="0"/>
        <w:jc w:val="both"/>
      </w:pPr>
      <w:r>
        <w:rPr>
          <w:rFonts w:ascii="Times New Roman"/>
          <w:b w:val="false"/>
          <w:i w:val="false"/>
          <w:color w:val="000000"/>
          <w:sz w:val="28"/>
        </w:rPr>
        <w:t>
      құзырет әрқашан көрінеді.</w:t>
      </w:r>
    </w:p>
    <w:bookmarkEnd w:id="184"/>
    <w:bookmarkStart w:name="z201" w:id="18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4" w:id="186"/>
    <w:p>
      <w:pPr>
        <w:spacing w:after="0"/>
        <w:ind w:left="0"/>
        <w:jc w:val="left"/>
      </w:pPr>
      <w:r>
        <w:rPr>
          <w:rFonts w:ascii="Times New Roman"/>
          <w:b/>
          <w:i w:val="false"/>
          <w:color w:val="000000"/>
        </w:rPr>
        <w:t xml:space="preserve"> "Б" корпусы қызметшілерін 360 әдісімен бағалау парағы </w:t>
      </w:r>
    </w:p>
    <w:bookmarkEnd w:id="186"/>
    <w:bookmarkStart w:name="z205" w:id="187"/>
    <w:p>
      <w:pPr>
        <w:spacing w:after="0"/>
        <w:ind w:left="0"/>
        <w:jc w:val="both"/>
      </w:pPr>
      <w:r>
        <w:rPr>
          <w:rFonts w:ascii="Times New Roman"/>
          <w:b w:val="false"/>
          <w:i w:val="false"/>
          <w:color w:val="000000"/>
          <w:sz w:val="28"/>
        </w:rPr>
        <w:t xml:space="preserve">
      Бағаланатын қызметкердің Т.А.Ә ______________________________ </w:t>
      </w:r>
    </w:p>
    <w:bookmarkEnd w:id="187"/>
    <w:bookmarkStart w:name="z206" w:id="188"/>
    <w:p>
      <w:pPr>
        <w:spacing w:after="0"/>
        <w:ind w:left="0"/>
        <w:jc w:val="both"/>
      </w:pPr>
      <w:r>
        <w:rPr>
          <w:rFonts w:ascii="Times New Roman"/>
          <w:b w:val="false"/>
          <w:i w:val="false"/>
          <w:color w:val="000000"/>
          <w:sz w:val="28"/>
        </w:rPr>
        <w:t>
      Құрметті респондент!</w:t>
      </w:r>
    </w:p>
    <w:bookmarkEnd w:id="188"/>
    <w:bookmarkStart w:name="z207" w:id="18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9"/>
    <w:bookmarkStart w:name="z208" w:id="19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0"/>
    <w:bookmarkStart w:name="z209" w:id="19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1"/>
    <w:bookmarkStart w:name="z210" w:id="19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2"/>
    <w:bookmarkStart w:name="z211" w:id="19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3"/>
    <w:bookmarkStart w:name="z212" w:id="19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213" w:id="19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5"/>
    <w:bookmarkStart w:name="z214" w:id="196"/>
    <w:p>
      <w:pPr>
        <w:spacing w:after="0"/>
        <w:ind w:left="0"/>
        <w:jc w:val="both"/>
      </w:pPr>
      <w:r>
        <w:rPr>
          <w:rFonts w:ascii="Times New Roman"/>
          <w:b w:val="false"/>
          <w:i w:val="false"/>
          <w:color w:val="000000"/>
          <w:sz w:val="28"/>
        </w:rPr>
        <w:t>
      құзырет көрінбейді;</w:t>
      </w:r>
    </w:p>
    <w:bookmarkEnd w:id="196"/>
    <w:bookmarkStart w:name="z215" w:id="197"/>
    <w:p>
      <w:pPr>
        <w:spacing w:after="0"/>
        <w:ind w:left="0"/>
        <w:jc w:val="both"/>
      </w:pPr>
      <w:r>
        <w:rPr>
          <w:rFonts w:ascii="Times New Roman"/>
          <w:b w:val="false"/>
          <w:i w:val="false"/>
          <w:color w:val="000000"/>
          <w:sz w:val="28"/>
        </w:rPr>
        <w:t>
      құзырет сирек көрінеді;</w:t>
      </w:r>
    </w:p>
    <w:bookmarkEnd w:id="197"/>
    <w:bookmarkStart w:name="z216" w:id="198"/>
    <w:p>
      <w:pPr>
        <w:spacing w:after="0"/>
        <w:ind w:left="0"/>
        <w:jc w:val="both"/>
      </w:pPr>
      <w:r>
        <w:rPr>
          <w:rFonts w:ascii="Times New Roman"/>
          <w:b w:val="false"/>
          <w:i w:val="false"/>
          <w:color w:val="000000"/>
          <w:sz w:val="28"/>
        </w:rPr>
        <w:t>
      құзырет жағдайлардың жартысында көрінеді;</w:t>
      </w:r>
    </w:p>
    <w:bookmarkEnd w:id="198"/>
    <w:bookmarkStart w:name="z217" w:id="199"/>
    <w:p>
      <w:pPr>
        <w:spacing w:after="0"/>
        <w:ind w:left="0"/>
        <w:jc w:val="both"/>
      </w:pPr>
      <w:r>
        <w:rPr>
          <w:rFonts w:ascii="Times New Roman"/>
          <w:b w:val="false"/>
          <w:i w:val="false"/>
          <w:color w:val="000000"/>
          <w:sz w:val="28"/>
        </w:rPr>
        <w:t>
      құзырет көп жағдайда көрінеді;</w:t>
      </w:r>
    </w:p>
    <w:bookmarkEnd w:id="199"/>
    <w:bookmarkStart w:name="z218" w:id="200"/>
    <w:p>
      <w:pPr>
        <w:spacing w:after="0"/>
        <w:ind w:left="0"/>
        <w:jc w:val="both"/>
      </w:pPr>
      <w:r>
        <w:rPr>
          <w:rFonts w:ascii="Times New Roman"/>
          <w:b w:val="false"/>
          <w:i w:val="false"/>
          <w:color w:val="000000"/>
          <w:sz w:val="28"/>
        </w:rPr>
        <w:t>
      құзырет әрқашан көрінеді.</w:t>
      </w:r>
    </w:p>
    <w:bookmarkEnd w:id="200"/>
    <w:bookmarkStart w:name="z219" w:id="20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202"/>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2"/>
    <w:bookmarkStart w:name="z223" w:id="203"/>
    <w:p>
      <w:pPr>
        <w:spacing w:after="0"/>
        <w:ind w:left="0"/>
        <w:jc w:val="both"/>
      </w:pPr>
      <w:r>
        <w:rPr>
          <w:rFonts w:ascii="Times New Roman"/>
          <w:b w:val="false"/>
          <w:i w:val="false"/>
          <w:color w:val="000000"/>
          <w:sz w:val="28"/>
        </w:rPr>
        <w:t>
      Құрылымдық бөлімше басшысының Т. А.Ә. _________________</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r>
    </w:tbl>
    <w:bookmarkStart w:name="z224" w:id="20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4"/>
    <w:bookmarkStart w:name="z225" w:id="205"/>
    <w:p>
      <w:pPr>
        <w:spacing w:after="0"/>
        <w:ind w:left="0"/>
        <w:jc w:val="both"/>
      </w:pPr>
      <w:r>
        <w:rPr>
          <w:rFonts w:ascii="Times New Roman"/>
          <w:b w:val="false"/>
          <w:i w:val="false"/>
          <w:color w:val="000000"/>
          <w:sz w:val="28"/>
        </w:rPr>
        <w:t>
      Бағалау нәтижесі: _______________________________</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8" w:id="206"/>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6"/>
    <w:bookmarkStart w:name="z229" w:id="207"/>
    <w:p>
      <w:pPr>
        <w:spacing w:after="0"/>
        <w:ind w:left="0"/>
        <w:jc w:val="both"/>
      </w:pPr>
      <w:r>
        <w:rPr>
          <w:rFonts w:ascii="Times New Roman"/>
          <w:b w:val="false"/>
          <w:i w:val="false"/>
          <w:color w:val="000000"/>
          <w:sz w:val="28"/>
        </w:rPr>
        <w:t>
      Бағаланатын қызметшінің Т. А.Ә.__________________________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c>
          <w:tcPr>
            <w:tcW w:w="0" w:type="auto"/>
            <w:vMerge/>
            <w:tcBorders>
              <w:top w:val="nil"/>
              <w:left w:val="single" w:color="cfcfcf" w:sz="5"/>
              <w:bottom w:val="single" w:color="cfcfcf" w:sz="5"/>
              <w:right w:val="single" w:color="cfcfcf" w:sz="5"/>
            </w:tcBorders>
          </w:tcPr>
          <w:p/>
        </w:tc>
      </w:tr>
    </w:tbl>
    <w:bookmarkStart w:name="z230"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31" w:id="209"/>
    <w:p>
      <w:pPr>
        <w:spacing w:after="0"/>
        <w:ind w:left="0"/>
        <w:jc w:val="both"/>
      </w:pPr>
      <w:r>
        <w:rPr>
          <w:rFonts w:ascii="Times New Roman"/>
          <w:b w:val="false"/>
          <w:i w:val="false"/>
          <w:color w:val="000000"/>
          <w:sz w:val="28"/>
        </w:rPr>
        <w:t>
      Бағалау нәтижесі: ______________________________</w:t>
      </w:r>
    </w:p>
    <w:bookmarkEnd w:id="2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