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578c" w14:textId="8505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қалалар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2024 жылғы 28 маусымдағы № 13-4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облысының қалалар мен елді мекендерінің аумақтарын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13-4 шешіміне қосымша</w:t>
            </w:r>
          </w:p>
        </w:tc>
      </w:tr>
    </w:tbl>
    <w:bookmarkStart w:name="z8" w:id="3"/>
    <w:p>
      <w:pPr>
        <w:spacing w:after="0"/>
        <w:ind w:left="0"/>
        <w:jc w:val="left"/>
      </w:pPr>
      <w:r>
        <w:rPr>
          <w:rFonts w:ascii="Times New Roman"/>
          <w:b/>
          <w:i w:val="false"/>
          <w:color w:val="000000"/>
        </w:rPr>
        <w:t xml:space="preserve"> Батыс Қазақстан облысының қалалар мен елді мекендерінің аумақтарын абаттандырудың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Батыс Қазақстан облысының қалалар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сәуірде № 10886 тіркелді) (бұдан әрі – Үлгілік қағидалар)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2" w:id="7"/>
    <w:p>
      <w:pPr>
        <w:spacing w:after="0"/>
        <w:ind w:left="0"/>
        <w:jc w:val="both"/>
      </w:pPr>
      <w:r>
        <w:rPr>
          <w:rFonts w:ascii="Times New Roman"/>
          <w:b w:val="false"/>
          <w:i w:val="false"/>
          <w:color w:val="000000"/>
          <w:sz w:val="28"/>
        </w:rPr>
        <w:t>
      3.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End w:id="7"/>
    <w:bookmarkStart w:name="z13"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4"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5"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16"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17" w:id="12"/>
    <w:p>
      <w:pPr>
        <w:spacing w:after="0"/>
        <w:ind w:left="0"/>
        <w:jc w:val="both"/>
      </w:pPr>
      <w:r>
        <w:rPr>
          <w:rFonts w:ascii="Times New Roman"/>
          <w:b w:val="false"/>
          <w:i w:val="false"/>
          <w:color w:val="000000"/>
          <w:sz w:val="28"/>
        </w:rPr>
        <w:t>
      5) жол – Қазақстан Республикасының Заңымен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18"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19"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0"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1"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22"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3"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4"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5"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 елді мекеннің басқа аумақтары;</w:t>
      </w:r>
    </w:p>
    <w:bookmarkEnd w:id="20"/>
    <w:bookmarkStart w:name="z26" w:id="21"/>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1"/>
    <w:bookmarkStart w:name="z27" w:id="22"/>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2"/>
    <w:bookmarkStart w:name="z28" w:id="23"/>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3"/>
    <w:bookmarkStart w:name="z29" w:id="24"/>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4"/>
    <w:bookmarkStart w:name="z30" w:id="25"/>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5"/>
    <w:bookmarkStart w:name="z31" w:id="26"/>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6"/>
    <w:bookmarkStart w:name="z32" w:id="27"/>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7"/>
    <w:bookmarkStart w:name="z33" w:id="28"/>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8"/>
    <w:bookmarkStart w:name="z34" w:id="29"/>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29"/>
    <w:bookmarkStart w:name="z35" w:id="30"/>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0"/>
    <w:bookmarkStart w:name="z36" w:id="31"/>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1"/>
    <w:bookmarkStart w:name="z37" w:id="32"/>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2"/>
    <w:bookmarkStart w:name="z38" w:id="33"/>
    <w:p>
      <w:pPr>
        <w:spacing w:after="0"/>
        <w:ind w:left="0"/>
        <w:jc w:val="both"/>
      </w:pPr>
      <w:r>
        <w:rPr>
          <w:rFonts w:ascii="Times New Roman"/>
          <w:b w:val="false"/>
          <w:i w:val="false"/>
          <w:color w:val="000000"/>
          <w:sz w:val="28"/>
        </w:rPr>
        <w:t>
      4. Аумақты абаттандыру элементтеріне мыналар жатады:</w:t>
      </w:r>
    </w:p>
    <w:bookmarkEnd w:id="33"/>
    <w:bookmarkStart w:name="z39" w:id="34"/>
    <w:p>
      <w:pPr>
        <w:spacing w:after="0"/>
        <w:ind w:left="0"/>
        <w:jc w:val="both"/>
      </w:pPr>
      <w:r>
        <w:rPr>
          <w:rFonts w:ascii="Times New Roman"/>
          <w:b w:val="false"/>
          <w:i w:val="false"/>
          <w:color w:val="000000"/>
          <w:sz w:val="28"/>
        </w:rPr>
        <w:t>
      1) шағын сәулет нысандары;</w:t>
      </w:r>
    </w:p>
    <w:bookmarkEnd w:id="34"/>
    <w:bookmarkStart w:name="z40" w:id="35"/>
    <w:p>
      <w:pPr>
        <w:spacing w:after="0"/>
        <w:ind w:left="0"/>
        <w:jc w:val="both"/>
      </w:pPr>
      <w:r>
        <w:rPr>
          <w:rFonts w:ascii="Times New Roman"/>
          <w:b w:val="false"/>
          <w:i w:val="false"/>
          <w:color w:val="000000"/>
          <w:sz w:val="28"/>
        </w:rPr>
        <w:t>
      2) көгалдандыру элементтері;</w:t>
      </w:r>
    </w:p>
    <w:bookmarkEnd w:id="35"/>
    <w:bookmarkStart w:name="z41" w:id="36"/>
    <w:p>
      <w:pPr>
        <w:spacing w:after="0"/>
        <w:ind w:left="0"/>
        <w:jc w:val="both"/>
      </w:pPr>
      <w:r>
        <w:rPr>
          <w:rFonts w:ascii="Times New Roman"/>
          <w:b w:val="false"/>
          <w:i w:val="false"/>
          <w:color w:val="000000"/>
          <w:sz w:val="28"/>
        </w:rPr>
        <w:t>
      3) жабындардың түрлері;</w:t>
      </w:r>
    </w:p>
    <w:bookmarkEnd w:id="36"/>
    <w:bookmarkStart w:name="z42" w:id="37"/>
    <w:p>
      <w:pPr>
        <w:spacing w:after="0"/>
        <w:ind w:left="0"/>
        <w:jc w:val="both"/>
      </w:pPr>
      <w:r>
        <w:rPr>
          <w:rFonts w:ascii="Times New Roman"/>
          <w:b w:val="false"/>
          <w:i w:val="false"/>
          <w:color w:val="000000"/>
          <w:sz w:val="28"/>
        </w:rPr>
        <w:t>
      4) қоршаулар;</w:t>
      </w:r>
    </w:p>
    <w:bookmarkEnd w:id="37"/>
    <w:bookmarkStart w:name="z43" w:id="38"/>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8"/>
    <w:bookmarkStart w:name="z44" w:id="39"/>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39"/>
    <w:bookmarkStart w:name="z45" w:id="40"/>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0"/>
    <w:bookmarkStart w:name="z46" w:id="41"/>
    <w:p>
      <w:pPr>
        <w:spacing w:after="0"/>
        <w:ind w:left="0"/>
        <w:jc w:val="both"/>
      </w:pPr>
      <w:r>
        <w:rPr>
          <w:rFonts w:ascii="Times New Roman"/>
          <w:b w:val="false"/>
          <w:i w:val="false"/>
          <w:color w:val="000000"/>
          <w:sz w:val="28"/>
        </w:rPr>
        <w:t>
      8) естелік және ақпараттық тақталар (белгілер);</w:t>
      </w:r>
    </w:p>
    <w:bookmarkEnd w:id="41"/>
    <w:bookmarkStart w:name="z47" w:id="42"/>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2"/>
    <w:bookmarkStart w:name="z48" w:id="43"/>
    <w:p>
      <w:pPr>
        <w:spacing w:after="0"/>
        <w:ind w:left="0"/>
        <w:jc w:val="both"/>
      </w:pPr>
      <w:r>
        <w:rPr>
          <w:rFonts w:ascii="Times New Roman"/>
          <w:b w:val="false"/>
          <w:i w:val="false"/>
          <w:color w:val="000000"/>
          <w:sz w:val="28"/>
        </w:rPr>
        <w:t>
      10) мерекелік безендіру элементтері.</w:t>
      </w:r>
    </w:p>
    <w:bookmarkEnd w:id="43"/>
    <w:bookmarkStart w:name="z49" w:id="44"/>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4"/>
    <w:bookmarkStart w:name="z50" w:id="45"/>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5"/>
    <w:bookmarkStart w:name="z51" w:id="46"/>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6"/>
    <w:bookmarkStart w:name="z52" w:id="47"/>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7"/>
    <w:bookmarkStart w:name="z53" w:id="48"/>
    <w:p>
      <w:pPr>
        <w:spacing w:after="0"/>
        <w:ind w:left="0"/>
        <w:jc w:val="both"/>
      </w:pPr>
      <w:r>
        <w:rPr>
          <w:rFonts w:ascii="Times New Roman"/>
          <w:b w:val="false"/>
          <w:i w:val="false"/>
          <w:color w:val="000000"/>
          <w:sz w:val="28"/>
        </w:rPr>
        <w:t>
      3) құрылымның беріктігі, сенімділігі, қауіпсіздігі.</w:t>
      </w:r>
    </w:p>
    <w:bookmarkEnd w:id="48"/>
    <w:bookmarkStart w:name="z54" w:id="49"/>
    <w:p>
      <w:pPr>
        <w:spacing w:after="0"/>
        <w:ind w:left="0"/>
        <w:jc w:val="both"/>
      </w:pPr>
      <w:r>
        <w:rPr>
          <w:rFonts w:ascii="Times New Roman"/>
          <w:b w:val="false"/>
          <w:i w:val="false"/>
          <w:color w:val="000000"/>
          <w:sz w:val="28"/>
        </w:rPr>
        <w:t>
      7. Орындықтарға қойылатын негізгі талаптар:</w:t>
      </w:r>
    </w:p>
    <w:bookmarkEnd w:id="49"/>
    <w:bookmarkStart w:name="z55" w:id="50"/>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0"/>
    <w:bookmarkStart w:name="z56" w:id="51"/>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1"/>
    <w:bookmarkStart w:name="z57" w:id="52"/>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2"/>
    <w:bookmarkStart w:name="z58" w:id="53"/>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әр түрлі су өткізбейтін өңдеу түрлері бар ағаштан жасалады.</w:t>
      </w:r>
    </w:p>
    <w:bookmarkEnd w:id="53"/>
    <w:bookmarkStart w:name="z59" w:id="54"/>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4"/>
    <w:bookmarkStart w:name="z60" w:id="55"/>
    <w:p>
      <w:pPr>
        <w:spacing w:after="0"/>
        <w:ind w:left="0"/>
        <w:jc w:val="both"/>
      </w:pPr>
      <w:r>
        <w:rPr>
          <w:rFonts w:ascii="Times New Roman"/>
          <w:b w:val="false"/>
          <w:i w:val="false"/>
          <w:color w:val="000000"/>
          <w:sz w:val="28"/>
        </w:rPr>
        <w:t>
      1) кашпо тек қолданыстағы объектілерге ғана қойылады;</w:t>
      </w:r>
    </w:p>
    <w:bookmarkEnd w:id="55"/>
    <w:bookmarkStart w:name="z61" w:id="56"/>
    <w:p>
      <w:pPr>
        <w:spacing w:after="0"/>
        <w:ind w:left="0"/>
        <w:jc w:val="both"/>
      </w:pPr>
      <w:r>
        <w:rPr>
          <w:rFonts w:ascii="Times New Roman"/>
          <w:b w:val="false"/>
          <w:i w:val="false"/>
          <w:color w:val="000000"/>
          <w:sz w:val="28"/>
        </w:rPr>
        <w:t>
      2) гүлзарлар (гүл құмыралар) автомобильдердің кездейсоқ соқтығысуын және қоқыстың түсуін болдырмау үшін жеткілікті биіктікте болады;</w:t>
      </w:r>
    </w:p>
    <w:bookmarkEnd w:id="56"/>
    <w:bookmarkStart w:name="z62" w:id="57"/>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7"/>
    <w:bookmarkStart w:name="z63" w:id="58"/>
    <w:p>
      <w:pPr>
        <w:spacing w:after="0"/>
        <w:ind w:left="0"/>
        <w:jc w:val="both"/>
      </w:pPr>
      <w:r>
        <w:rPr>
          <w:rFonts w:ascii="Times New Roman"/>
          <w:b w:val="false"/>
          <w:i w:val="false"/>
          <w:color w:val="000000"/>
          <w:sz w:val="28"/>
        </w:rPr>
        <w:t>
      9. Қоршауларға қойылатын негізгі талаптар:</w:t>
      </w:r>
    </w:p>
    <w:bookmarkEnd w:id="58"/>
    <w:bookmarkStart w:name="z64" w:id="59"/>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59"/>
    <w:bookmarkStart w:name="z65" w:id="60"/>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0"/>
    <w:bookmarkStart w:name="z66" w:id="61"/>
    <w:p>
      <w:pPr>
        <w:spacing w:after="0"/>
        <w:ind w:left="0"/>
        <w:jc w:val="both"/>
      </w:pPr>
      <w:r>
        <w:rPr>
          <w:rFonts w:ascii="Times New Roman"/>
          <w:b w:val="false"/>
          <w:i w:val="false"/>
          <w:color w:val="000000"/>
          <w:sz w:val="28"/>
        </w:rPr>
        <w:t>
      3) автокөліктің кездейсоқ соғылуы мүмкін жерде шағылыстыратын элементтер.</w:t>
      </w:r>
    </w:p>
    <w:bookmarkEnd w:id="61"/>
    <w:bookmarkStart w:name="z67" w:id="62"/>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2"/>
    <w:bookmarkStart w:name="z68" w:id="63"/>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3"/>
    <w:bookmarkStart w:name="z69" w:id="64"/>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4"/>
    <w:bookmarkStart w:name="z70" w:id="65"/>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5"/>
    <w:bookmarkStart w:name="z71" w:id="66"/>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6"/>
    <w:bookmarkStart w:name="z72" w:id="67"/>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7"/>
    <w:bookmarkStart w:name="z73" w:id="68"/>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8"/>
    <w:bookmarkStart w:name="z74" w:id="69"/>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69"/>
    <w:bookmarkStart w:name="z75" w:id="70"/>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0"/>
    <w:bookmarkStart w:name="z76" w:id="71"/>
    <w:p>
      <w:pPr>
        <w:spacing w:after="0"/>
        <w:ind w:left="0"/>
        <w:jc w:val="both"/>
      </w:pPr>
      <w:r>
        <w:rPr>
          <w:rFonts w:ascii="Times New Roman"/>
          <w:b w:val="false"/>
          <w:i w:val="false"/>
          <w:color w:val="000000"/>
          <w:sz w:val="28"/>
        </w:rPr>
        <w:t>
      16. Елді мекенді абаттандыру қамтамасыз етіледі:</w:t>
      </w:r>
    </w:p>
    <w:bookmarkEnd w:id="71"/>
    <w:bookmarkStart w:name="z77" w:id="72"/>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2"/>
    <w:bookmarkStart w:name="z78" w:id="73"/>
    <w:p>
      <w:pPr>
        <w:spacing w:after="0"/>
        <w:ind w:left="0"/>
        <w:jc w:val="both"/>
      </w:pPr>
      <w:r>
        <w:rPr>
          <w:rFonts w:ascii="Times New Roman"/>
          <w:b w:val="false"/>
          <w:i w:val="false"/>
          <w:color w:val="000000"/>
          <w:sz w:val="28"/>
        </w:rPr>
        <w:t>
      2) аумақтарды абаттандыруға қатысушылар;</w:t>
      </w:r>
    </w:p>
    <w:bookmarkEnd w:id="73"/>
    <w:bookmarkStart w:name="z79" w:id="74"/>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4"/>
    <w:bookmarkStart w:name="z80" w:id="75"/>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5"/>
    <w:bookmarkStart w:name="z81" w:id="76"/>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6"/>
    <w:bookmarkStart w:name="z82" w:id="77"/>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7"/>
    <w:bookmarkStart w:name="z83" w:id="78"/>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8"/>
    <w:bookmarkStart w:name="z84" w:id="79"/>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79"/>
    <w:bookmarkStart w:name="z85" w:id="80"/>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0"/>
    <w:bookmarkStart w:name="z86" w:id="81"/>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1"/>
    <w:bookmarkStart w:name="z87" w:id="82"/>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бояу жылына кемінде бір рет жүргізіледі. Урналар жарамды күйде және боялған күйде ұсталады. Урналардың толып кетуіне жол берілмейді.</w:t>
      </w:r>
    </w:p>
    <w:bookmarkEnd w:id="82"/>
    <w:bookmarkStart w:name="z88" w:id="83"/>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3"/>
    <w:bookmarkStart w:name="z89" w:id="84"/>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4"/>
    <w:bookmarkStart w:name="z90" w:id="85"/>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5"/>
    <w:bookmarkStart w:name="z91" w:id="86"/>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6"/>
    <w:bookmarkStart w:name="z92" w:id="87"/>
    <w:p>
      <w:pPr>
        <w:spacing w:after="0"/>
        <w:ind w:left="0"/>
        <w:jc w:val="both"/>
      </w:pPr>
      <w:r>
        <w:rPr>
          <w:rFonts w:ascii="Times New Roman"/>
          <w:b w:val="false"/>
          <w:i w:val="false"/>
          <w:color w:val="000000"/>
          <w:sz w:val="28"/>
        </w:rPr>
        <w:t>
      26. Аумақтарды күтіп ұстау мыналарды қамтиды:</w:t>
      </w:r>
    </w:p>
    <w:bookmarkEnd w:id="87"/>
    <w:bookmarkStart w:name="z93" w:id="88"/>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8"/>
    <w:bookmarkStart w:name="z94" w:id="89"/>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89"/>
    <w:bookmarkStart w:name="z95" w:id="90"/>
    <w:p>
      <w:pPr>
        <w:spacing w:after="0"/>
        <w:ind w:left="0"/>
        <w:jc w:val="both"/>
      </w:pPr>
      <w:r>
        <w:rPr>
          <w:rFonts w:ascii="Times New Roman"/>
          <w:b w:val="false"/>
          <w:i w:val="false"/>
          <w:color w:val="000000"/>
          <w:sz w:val="28"/>
        </w:rPr>
        <w:t>
      3) қарды тырмалау және сыпыру;</w:t>
      </w:r>
    </w:p>
    <w:bookmarkEnd w:id="90"/>
    <w:bookmarkStart w:name="z96" w:id="91"/>
    <w:p>
      <w:pPr>
        <w:spacing w:after="0"/>
        <w:ind w:left="0"/>
        <w:jc w:val="both"/>
      </w:pPr>
      <w:r>
        <w:rPr>
          <w:rFonts w:ascii="Times New Roman"/>
          <w:b w:val="false"/>
          <w:i w:val="false"/>
          <w:color w:val="000000"/>
          <w:sz w:val="28"/>
        </w:rPr>
        <w:t>
      4) қар мен мұзды (қар-мұз түзілімдерін) шығару;</w:t>
      </w:r>
    </w:p>
    <w:bookmarkEnd w:id="91"/>
    <w:bookmarkStart w:name="z97" w:id="92"/>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2"/>
    <w:bookmarkStart w:name="z98" w:id="93"/>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3"/>
    <w:bookmarkStart w:name="z99" w:id="94"/>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4"/>
    <w:bookmarkStart w:name="z100" w:id="95"/>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5"/>
    <w:bookmarkStart w:name="z101" w:id="96"/>
    <w:p>
      <w:pPr>
        <w:spacing w:after="0"/>
        <w:ind w:left="0"/>
        <w:jc w:val="both"/>
      </w:pPr>
      <w:r>
        <w:rPr>
          <w:rFonts w:ascii="Times New Roman"/>
          <w:b w:val="false"/>
          <w:i w:val="false"/>
          <w:color w:val="000000"/>
          <w:sz w:val="28"/>
        </w:rPr>
        <w:t>
      9) жаңбыр және еріген суларды бұру;</w:t>
      </w:r>
    </w:p>
    <w:bookmarkEnd w:id="96"/>
    <w:bookmarkStart w:name="z102" w:id="97"/>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bookmarkEnd w:id="97"/>
    <w:bookmarkStart w:name="z103" w:id="98"/>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8"/>
    <w:bookmarkStart w:name="z104" w:id="99"/>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99"/>
    <w:bookmarkStart w:name="z105" w:id="100"/>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0"/>
    <w:bookmarkStart w:name="z106" w:id="101"/>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1"/>
    <w:bookmarkStart w:name="z107" w:id="102"/>
    <w:p>
      <w:pPr>
        <w:spacing w:after="0"/>
        <w:ind w:left="0"/>
        <w:jc w:val="both"/>
      </w:pPr>
      <w:r>
        <w:rPr>
          <w:rFonts w:ascii="Times New Roman"/>
          <w:b w:val="false"/>
          <w:i w:val="false"/>
          <w:color w:val="000000"/>
          <w:sz w:val="28"/>
        </w:rPr>
        <w:t>
      15) коммуналдық мақсаттағы объектілерді, коммуникацияларды (ғимараттарды), жолдарды, темір жолдарды, көпірлерді, жаяу жүргіншілер өткелдерін құрылыстан,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2"/>
    <w:bookmarkStart w:name="z108" w:id="103"/>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3"/>
    <w:bookmarkStart w:name="z109" w:id="104"/>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4"/>
    <w:bookmarkStart w:name="z110" w:id="105"/>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5"/>
    <w:bookmarkStart w:name="z111" w:id="10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бұйрығымен бекітілген (Қазақстан Республикасының Әділет министрлігінде 2023 жылғы 1 шiлдеде № 33003 болып тіркелді) Жол жүрісі қағидаларын, Көлік құралдарын пайдалануға рұқсат беру жөніндегі негізгі </w:t>
      </w:r>
      <w:r>
        <w:rPr>
          <w:rFonts w:ascii="Times New Roman"/>
          <w:b w:val="false"/>
          <w:i w:val="false"/>
          <w:color w:val="000000"/>
          <w:sz w:val="28"/>
        </w:rPr>
        <w:t>ережелерді</w:t>
      </w:r>
      <w:r>
        <w:rPr>
          <w:rFonts w:ascii="Times New Roman"/>
          <w:b w:val="false"/>
          <w:i w:val="false"/>
          <w:color w:val="000000"/>
          <w:sz w:val="28"/>
        </w:rPr>
        <w:t>,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6"/>
    <w:bookmarkStart w:name="z112" w:id="10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7"/>
    <w:bookmarkStart w:name="z113" w:id="108"/>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8"/>
    <w:bookmarkStart w:name="z114" w:id="109"/>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09"/>
    <w:bookmarkStart w:name="z115" w:id="110"/>
    <w:p>
      <w:pPr>
        <w:spacing w:after="0"/>
        <w:ind w:left="0"/>
        <w:jc w:val="both"/>
      </w:pPr>
      <w:r>
        <w:rPr>
          <w:rFonts w:ascii="Times New Roman"/>
          <w:b w:val="false"/>
          <w:i w:val="false"/>
          <w:color w:val="000000"/>
          <w:sz w:val="28"/>
        </w:rPr>
        <w:t>
      3) жол жабындарын жуу және суару;</w:t>
      </w:r>
    </w:p>
    <w:bookmarkEnd w:id="110"/>
    <w:bookmarkStart w:name="z116" w:id="111"/>
    <w:p>
      <w:pPr>
        <w:spacing w:after="0"/>
        <w:ind w:left="0"/>
        <w:jc w:val="both"/>
      </w:pPr>
      <w:r>
        <w:rPr>
          <w:rFonts w:ascii="Times New Roman"/>
          <w:b w:val="false"/>
          <w:i w:val="false"/>
          <w:color w:val="000000"/>
          <w:sz w:val="28"/>
        </w:rPr>
        <w:t>
      4) көгалдарға және жасыл желектерге күтім жасау;</w:t>
      </w:r>
    </w:p>
    <w:bookmarkEnd w:id="111"/>
    <w:bookmarkStart w:name="z117" w:id="112"/>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2"/>
    <w:bookmarkStart w:name="z118" w:id="113"/>
    <w:p>
      <w:pPr>
        <w:spacing w:after="0"/>
        <w:ind w:left="0"/>
        <w:jc w:val="both"/>
      </w:pPr>
      <w:r>
        <w:rPr>
          <w:rFonts w:ascii="Times New Roman"/>
          <w:b w:val="false"/>
          <w:i w:val="false"/>
          <w:color w:val="000000"/>
          <w:sz w:val="28"/>
        </w:rPr>
        <w:t>
      6) шағын сәулет нысандарын жөндеу және бояу;</w:t>
      </w:r>
    </w:p>
    <w:bookmarkEnd w:id="113"/>
    <w:bookmarkStart w:name="z119" w:id="114"/>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4"/>
    <w:bookmarkStart w:name="z120" w:id="11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5"/>
    <w:bookmarkStart w:name="z121" w:id="116"/>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6"/>
    <w:bookmarkStart w:name="z122" w:id="117"/>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азаматтық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7"/>
    <w:bookmarkStart w:name="z123" w:id="118"/>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8"/>
    <w:bookmarkStart w:name="z124" w:id="119"/>
    <w:p>
      <w:pPr>
        <w:spacing w:after="0"/>
        <w:ind w:left="0"/>
        <w:jc w:val="both"/>
      </w:pPr>
      <w:r>
        <w:rPr>
          <w:rFonts w:ascii="Times New Roman"/>
          <w:b w:val="false"/>
          <w:i w:val="false"/>
          <w:color w:val="000000"/>
          <w:sz w:val="28"/>
        </w:rPr>
        <w:t>
      31. Жеке тұрғын үйлердің иелері:</w:t>
      </w:r>
    </w:p>
    <w:bookmarkEnd w:id="119"/>
    <w:bookmarkStart w:name="z125" w:id="120"/>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жұмыстарын жүргізеді;</w:t>
      </w:r>
    </w:p>
    <w:bookmarkEnd w:id="120"/>
    <w:bookmarkStart w:name="z126" w:id="121"/>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1"/>
    <w:bookmarkStart w:name="z127" w:id="122"/>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2"/>
    <w:bookmarkStart w:name="z128" w:id="123"/>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3"/>
    <w:bookmarkStart w:name="z129" w:id="124"/>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4"/>
    <w:bookmarkStart w:name="z130" w:id="125"/>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5"/>
    <w:bookmarkStart w:name="z131" w:id="126"/>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6"/>
    <w:bookmarkStart w:name="z132" w:id="127"/>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7"/>
    <w:bookmarkStart w:name="z133" w:id="128"/>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8"/>
    <w:bookmarkStart w:name="z134" w:id="129"/>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29"/>
    <w:bookmarkStart w:name="z135" w:id="130"/>
    <w:p>
      <w:pPr>
        <w:spacing w:after="0"/>
        <w:ind w:left="0"/>
        <w:jc w:val="both"/>
      </w:pPr>
      <w:r>
        <w:rPr>
          <w:rFonts w:ascii="Times New Roman"/>
          <w:b w:val="false"/>
          <w:i w:val="false"/>
          <w:color w:val="000000"/>
          <w:sz w:val="28"/>
        </w:rPr>
        <w:t>
      2) көппәтерлі тұрғын үйлер мен тұрғын ғимараттар;</w:t>
      </w:r>
    </w:p>
    <w:bookmarkEnd w:id="130"/>
    <w:bookmarkStart w:name="z136" w:id="131"/>
    <w:p>
      <w:pPr>
        <w:spacing w:after="0"/>
        <w:ind w:left="0"/>
        <w:jc w:val="both"/>
      </w:pPr>
      <w:r>
        <w:rPr>
          <w:rFonts w:ascii="Times New Roman"/>
          <w:b w:val="false"/>
          <w:i w:val="false"/>
          <w:color w:val="000000"/>
          <w:sz w:val="28"/>
        </w:rPr>
        <w:t>
      3) өндірістік мақсаттағы ғимараттар мен құрылыстар;</w:t>
      </w:r>
    </w:p>
    <w:bookmarkEnd w:id="131"/>
    <w:bookmarkStart w:name="z137" w:id="132"/>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2"/>
    <w:bookmarkStart w:name="z138" w:id="133"/>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3"/>
    <w:bookmarkStart w:name="z139" w:id="134"/>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4"/>
    <w:bookmarkStart w:name="z140" w:id="135"/>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5"/>
    <w:bookmarkStart w:name="z141" w:id="136"/>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6"/>
    <w:bookmarkStart w:name="z142" w:id="137"/>
    <w:p>
      <w:pPr>
        <w:spacing w:after="0"/>
        <w:ind w:left="0"/>
        <w:jc w:val="both"/>
      </w:pPr>
      <w:r>
        <w:rPr>
          <w:rFonts w:ascii="Times New Roman"/>
          <w:b w:val="false"/>
          <w:i w:val="false"/>
          <w:color w:val="000000"/>
          <w:sz w:val="28"/>
        </w:rPr>
        <w:t>
      3) жертөле және арақабырғалар;</w:t>
      </w:r>
    </w:p>
    <w:bookmarkEnd w:id="137"/>
    <w:bookmarkStart w:name="z143" w:id="138"/>
    <w:p>
      <w:pPr>
        <w:spacing w:after="0"/>
        <w:ind w:left="0"/>
        <w:jc w:val="both"/>
      </w:pPr>
      <w:r>
        <w:rPr>
          <w:rFonts w:ascii="Times New Roman"/>
          <w:b w:val="false"/>
          <w:i w:val="false"/>
          <w:color w:val="000000"/>
          <w:sz w:val="28"/>
        </w:rPr>
        <w:t>
      4) қабырға жазықтықтары;</w:t>
      </w:r>
    </w:p>
    <w:bookmarkEnd w:id="138"/>
    <w:bookmarkStart w:name="z144" w:id="139"/>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39"/>
    <w:bookmarkStart w:name="z145" w:id="140"/>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шатырлар, шатырға шығу жолдары;</w:t>
      </w:r>
    </w:p>
    <w:bookmarkEnd w:id="140"/>
    <w:bookmarkStart w:name="z146" w:id="141"/>
    <w:p>
      <w:pPr>
        <w:spacing w:after="0"/>
        <w:ind w:left="0"/>
        <w:jc w:val="both"/>
      </w:pPr>
      <w:r>
        <w:rPr>
          <w:rFonts w:ascii="Times New Roman"/>
          <w:b w:val="false"/>
          <w:i w:val="false"/>
          <w:color w:val="000000"/>
          <w:sz w:val="28"/>
        </w:rPr>
        <w:t>
      7) архитектуралық бөлшектер және қаптау;</w:t>
      </w:r>
    </w:p>
    <w:bookmarkEnd w:id="141"/>
    <w:bookmarkStart w:name="z147" w:id="142"/>
    <w:p>
      <w:pPr>
        <w:spacing w:after="0"/>
        <w:ind w:left="0"/>
        <w:jc w:val="both"/>
      </w:pPr>
      <w:r>
        <w:rPr>
          <w:rFonts w:ascii="Times New Roman"/>
          <w:b w:val="false"/>
          <w:i w:val="false"/>
          <w:color w:val="000000"/>
          <w:sz w:val="28"/>
        </w:rPr>
        <w:t>
      8) су төгетін құбырлар, шұңқырлар;</w:t>
      </w:r>
    </w:p>
    <w:bookmarkEnd w:id="142"/>
    <w:bookmarkStart w:name="z148" w:id="143"/>
    <w:p>
      <w:pPr>
        <w:spacing w:after="0"/>
        <w:ind w:left="0"/>
        <w:jc w:val="both"/>
      </w:pPr>
      <w:r>
        <w:rPr>
          <w:rFonts w:ascii="Times New Roman"/>
          <w:b w:val="false"/>
          <w:i w:val="false"/>
          <w:color w:val="000000"/>
          <w:sz w:val="28"/>
        </w:rPr>
        <w:t>
      9) балкондарды, лоджияларды қоршау;</w:t>
      </w:r>
    </w:p>
    <w:bookmarkEnd w:id="143"/>
    <w:bookmarkStart w:name="z149" w:id="144"/>
    <w:p>
      <w:pPr>
        <w:spacing w:after="0"/>
        <w:ind w:left="0"/>
        <w:jc w:val="both"/>
      </w:pPr>
      <w:r>
        <w:rPr>
          <w:rFonts w:ascii="Times New Roman"/>
          <w:b w:val="false"/>
          <w:i w:val="false"/>
          <w:color w:val="000000"/>
          <w:sz w:val="28"/>
        </w:rPr>
        <w:t>
      10) парапеттік және терезе қоршаулары, торлар;</w:t>
      </w:r>
    </w:p>
    <w:bookmarkEnd w:id="144"/>
    <w:bookmarkStart w:name="z150" w:id="145"/>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5"/>
    <w:bookmarkStart w:name="z151" w:id="146"/>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6"/>
    <w:bookmarkStart w:name="z152" w:id="147"/>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7"/>
    <w:bookmarkStart w:name="z153" w:id="148"/>
    <w:p>
      <w:pPr>
        <w:spacing w:after="0"/>
        <w:ind w:left="0"/>
        <w:jc w:val="both"/>
      </w:pPr>
      <w:r>
        <w:rPr>
          <w:rFonts w:ascii="Times New Roman"/>
          <w:b w:val="false"/>
          <w:i w:val="false"/>
          <w:color w:val="000000"/>
          <w:sz w:val="28"/>
        </w:rPr>
        <w:t>
      14) шыны, рамалар, балкон есіктері;</w:t>
      </w:r>
    </w:p>
    <w:bookmarkEnd w:id="148"/>
    <w:bookmarkStart w:name="z154" w:id="149"/>
    <w:p>
      <w:pPr>
        <w:spacing w:after="0"/>
        <w:ind w:left="0"/>
        <w:jc w:val="both"/>
      </w:pPr>
      <w:r>
        <w:rPr>
          <w:rFonts w:ascii="Times New Roman"/>
          <w:b w:val="false"/>
          <w:i w:val="false"/>
          <w:color w:val="000000"/>
          <w:sz w:val="28"/>
        </w:rPr>
        <w:t>
      15) ғимараттарға іргелес стационарлық қоршаулар.</w:t>
      </w:r>
    </w:p>
    <w:bookmarkEnd w:id="149"/>
    <w:bookmarkStart w:name="z155" w:id="150"/>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8"/>
        </w:rPr>
        <w:t>регламентін</w:t>
      </w:r>
      <w:r>
        <w:rPr>
          <w:rFonts w:ascii="Times New Roman"/>
          <w:b w:val="false"/>
          <w:i w:val="false"/>
          <w:color w:val="000000"/>
          <w:sz w:val="28"/>
        </w:rPr>
        <w:t xml:space="preserve"> бекіту туралы" Қазақстан Республикасы Индустрия және инфрақұрылымдық даму министрінің 2023 жылғы 9 маусымдағы № 435 (Қазақстан Республикасының Әділет министрлігінде 2023 жылғы 14 маусымда № 32783 болып тіркелді) бұйрығымен бекітілген "Ғимараттар мен құрылыстардың, құрылыс материалдары мен бұйымдарының қауіпсіздігі"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0"/>
    <w:bookmarkStart w:name="z156" w:id="151"/>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1"/>
    <w:bookmarkStart w:name="z157" w:id="152"/>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2"/>
    <w:bookmarkStart w:name="z158" w:id="153"/>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3"/>
    <w:bookmarkStart w:name="z159" w:id="154"/>
    <w:p>
      <w:pPr>
        <w:spacing w:after="0"/>
        <w:ind w:left="0"/>
        <w:jc w:val="both"/>
      </w:pPr>
      <w:r>
        <w:rPr>
          <w:rFonts w:ascii="Times New Roman"/>
          <w:b w:val="false"/>
          <w:i w:val="false"/>
          <w:color w:val="000000"/>
          <w:sz w:val="28"/>
        </w:rPr>
        <w:t>
      40. Елді мекен аумағында рұқсат етілмейді:</w:t>
      </w:r>
    </w:p>
    <w:bookmarkEnd w:id="154"/>
    <w:bookmarkStart w:name="z160" w:id="155"/>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5"/>
    <w:bookmarkStart w:name="z161" w:id="156"/>
    <w:p>
      <w:pPr>
        <w:spacing w:after="0"/>
        <w:ind w:left="0"/>
        <w:jc w:val="both"/>
      </w:pPr>
      <w:r>
        <w:rPr>
          <w:rFonts w:ascii="Times New Roman"/>
          <w:b w:val="false"/>
          <w:i w:val="false"/>
          <w:color w:val="000000"/>
          <w:sz w:val="28"/>
        </w:rPr>
        <w:t>
      2) аялдама пункттеріне, қабырғаларға, бағаналарға,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Жазуларды, суреттерді, хабарландыруларды және басқа да ақпараттық хабарламаларды жою жөніндегі жұмыстарды ұйымдастыруды аталған объектілердің меншік иелері қамтамасыз етеді;</w:t>
      </w:r>
    </w:p>
    <w:bookmarkEnd w:id="156"/>
    <w:bookmarkStart w:name="z162" w:id="157"/>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w:t>
      </w:r>
    </w:p>
    <w:bookmarkEnd w:id="157"/>
    <w:bookmarkStart w:name="z163" w:id="158"/>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8"/>
    <w:bookmarkStart w:name="z164" w:id="159"/>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59"/>
    <w:bookmarkStart w:name="z165" w:id="160"/>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жиырма төрт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хабарлайды.</w:t>
      </w:r>
    </w:p>
    <w:bookmarkEnd w:id="160"/>
    <w:bookmarkStart w:name="z166" w:id="161"/>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1"/>
    <w:bookmarkStart w:name="z167" w:id="162"/>
    <w:p>
      <w:pPr>
        <w:spacing w:after="0"/>
        <w:ind w:left="0"/>
        <w:jc w:val="both"/>
      </w:pPr>
      <w:r>
        <w:rPr>
          <w:rFonts w:ascii="Times New Roman"/>
          <w:b w:val="false"/>
          <w:i w:val="false"/>
          <w:color w:val="000000"/>
          <w:sz w:val="28"/>
        </w:rPr>
        <w:t>
      43. Газеттерді, плакаттарды, афишаларды,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2"/>
    <w:bookmarkStart w:name="z168" w:id="163"/>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3"/>
    <w:bookmarkStart w:name="z169" w:id="164"/>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4"/>
    <w:bookmarkStart w:name="z170" w:id="16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5"/>
    <w:bookmarkStart w:name="z171" w:id="166"/>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6"/>
    <w:bookmarkStart w:name="z172" w:id="16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7"/>
    <w:bookmarkStart w:name="z173" w:id="16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8"/>
    <w:bookmarkStart w:name="z174" w:id="169"/>
    <w:p>
      <w:pPr>
        <w:spacing w:after="0"/>
        <w:ind w:left="0"/>
        <w:jc w:val="both"/>
      </w:pPr>
      <w:r>
        <w:rPr>
          <w:rFonts w:ascii="Times New Roman"/>
          <w:b w:val="false"/>
          <w:i w:val="false"/>
          <w:color w:val="000000"/>
          <w:sz w:val="28"/>
        </w:rPr>
        <w:t>
      47. Сыртқы жарықтандыру көше, үй маңы болып бөлінеді.</w:t>
      </w:r>
    </w:p>
    <w:bookmarkEnd w:id="169"/>
    <w:bookmarkStart w:name="z175" w:id="17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0"/>
    <w:bookmarkStart w:name="z176" w:id="17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1"/>
    <w:bookmarkStart w:name="z177" w:id="17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2"/>
    <w:bookmarkStart w:name="z178" w:id="17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3"/>
    <w:bookmarkStart w:name="z179" w:id="17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ұйымдар:</w:t>
      </w:r>
    </w:p>
    <w:bookmarkEnd w:id="174"/>
    <w:bookmarkStart w:name="z180" w:id="175"/>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жүргізеді;</w:t>
      </w:r>
    </w:p>
    <w:bookmarkEnd w:id="175"/>
    <w:bookmarkStart w:name="z181" w:id="176"/>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6"/>
    <w:bookmarkStart w:name="z182" w:id="177"/>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7"/>
    <w:bookmarkStart w:name="z183" w:id="178"/>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8"/>
    <w:bookmarkStart w:name="z184" w:id="179"/>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79"/>
    <w:bookmarkStart w:name="z185" w:id="180"/>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0"/>
    <w:bookmarkStart w:name="z186" w:id="181"/>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анықталғаннан кейін жиырма төрт сағат ішінде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1"/>
    <w:bookmarkStart w:name="z187" w:id="182"/>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2"/>
    <w:bookmarkStart w:name="z188" w:id="183"/>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3"/>
    <w:bookmarkStart w:name="z189" w:id="184"/>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4"/>
    <w:bookmarkStart w:name="z190" w:id="185"/>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және өзге де органдармен жазбаша келісімінсіз жол берілмейді:</w:t>
      </w:r>
    </w:p>
    <w:bookmarkEnd w:id="185"/>
    <w:bookmarkStart w:name="z191" w:id="186"/>
    <w:p>
      <w:pPr>
        <w:spacing w:after="0"/>
        <w:ind w:left="0"/>
        <w:jc w:val="both"/>
      </w:pPr>
      <w:r>
        <w:rPr>
          <w:rFonts w:ascii="Times New Roman"/>
          <w:b w:val="false"/>
          <w:i w:val="false"/>
          <w:color w:val="000000"/>
          <w:sz w:val="28"/>
        </w:rPr>
        <w:t>
      1) жер жұмыстарын жүргізу;</w:t>
      </w:r>
    </w:p>
    <w:bookmarkEnd w:id="186"/>
    <w:bookmarkStart w:name="z192" w:id="187"/>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бүлдіруге;</w:t>
      </w:r>
    </w:p>
    <w:bookmarkEnd w:id="187"/>
    <w:bookmarkStart w:name="z193" w:id="188"/>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8"/>
    <w:bookmarkStart w:name="z194" w:id="189"/>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w:t>
      </w:r>
    </w:p>
    <w:bookmarkEnd w:id="189"/>
    <w:bookmarkStart w:name="z195" w:id="190"/>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0"/>
    <w:bookmarkStart w:name="z196" w:id="191"/>
    <w:p>
      <w:pPr>
        <w:spacing w:after="0"/>
        <w:ind w:left="0"/>
        <w:jc w:val="both"/>
      </w:pPr>
      <w:r>
        <w:rPr>
          <w:rFonts w:ascii="Times New Roman"/>
          <w:b w:val="false"/>
          <w:i w:val="false"/>
          <w:color w:val="000000"/>
          <w:sz w:val="28"/>
        </w:rPr>
        <w:t>
      60. Нөсер кәрізінің ведомстволық желілерін пайдалану тиісті ұйымдардың қаражаты есебінен жүргізіледі.</w:t>
      </w:r>
    </w:p>
    <w:bookmarkEnd w:id="191"/>
    <w:bookmarkStart w:name="z197" w:id="192"/>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төгуге жол берілмейді.</w:t>
      </w:r>
    </w:p>
    <w:bookmarkEnd w:id="192"/>
    <w:bookmarkStart w:name="z198" w:id="193"/>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толып кетуіне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3"/>
    <w:bookmarkStart w:name="z199" w:id="194"/>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иелерімен бір сағат ішінде қоршалып,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4"/>
    <w:bookmarkStart w:name="z200" w:id="195"/>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нөсер кәрізіне (ол болған кезде) жүргізіледі. Жолға су ағызуға жол берілмейді.</w:t>
      </w:r>
    </w:p>
    <w:bookmarkEnd w:id="195"/>
    <w:bookmarkStart w:name="z201" w:id="196"/>
    <w:p>
      <w:pPr>
        <w:spacing w:after="0"/>
        <w:ind w:left="0"/>
        <w:jc w:val="both"/>
      </w:pPr>
      <w:r>
        <w:rPr>
          <w:rFonts w:ascii="Times New Roman"/>
          <w:b w:val="false"/>
          <w:i w:val="false"/>
          <w:color w:val="000000"/>
          <w:sz w:val="28"/>
        </w:rPr>
        <w:t>
      65. Ағып кетудің салдарын жою зақымдалған инженерлік желілердің иелерінің күштерімен және есебінен жүзеге асырылады.</w:t>
      </w:r>
    </w:p>
    <w:bookmarkEnd w:id="196"/>
    <w:bookmarkStart w:name="z202" w:id="197"/>
    <w:p>
      <w:pPr>
        <w:spacing w:after="0"/>
        <w:ind w:left="0"/>
        <w:jc w:val="both"/>
      </w:pPr>
      <w:r>
        <w:rPr>
          <w:rFonts w:ascii="Times New Roman"/>
          <w:b w:val="false"/>
          <w:i w:val="false"/>
          <w:color w:val="000000"/>
          <w:sz w:val="28"/>
        </w:rPr>
        <w:t>
      66. Нөсерлі кәріз желілерінің жарамды техникалық жай-күйін (оның ішінде люктердің, торлардың уақтылы жабылуы) пайдаланушы ұйым қамтамасыз етеді.</w:t>
      </w:r>
    </w:p>
    <w:bookmarkEnd w:id="197"/>
    <w:bookmarkStart w:name="z203" w:id="198"/>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8"/>
    <w:bookmarkStart w:name="z204" w:id="199"/>
    <w:p>
      <w:pPr>
        <w:spacing w:after="0"/>
        <w:ind w:left="0"/>
        <w:jc w:val="both"/>
      </w:pPr>
      <w:r>
        <w:rPr>
          <w:rFonts w:ascii="Times New Roman"/>
          <w:b w:val="false"/>
          <w:i w:val="false"/>
          <w:color w:val="000000"/>
          <w:sz w:val="28"/>
        </w:rPr>
        <w:t>
      67. Бау-бақша жиһазы объектілері,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99"/>
    <w:bookmarkStart w:name="z205" w:id="200"/>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0"/>
    <w:bookmarkStart w:name="z206" w:id="201"/>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1"/>
    <w:bookmarkStart w:name="z207" w:id="202"/>
    <w:p>
      <w:pPr>
        <w:spacing w:after="0"/>
        <w:ind w:left="0"/>
        <w:jc w:val="both"/>
      </w:pPr>
      <w:r>
        <w:rPr>
          <w:rFonts w:ascii="Times New Roman"/>
          <w:b w:val="false"/>
          <w:i w:val="false"/>
          <w:color w:val="000000"/>
          <w:sz w:val="28"/>
        </w:rPr>
        <w:t>
      1) зақымдалған элементтерді жөндеу;</w:t>
      </w:r>
    </w:p>
    <w:bookmarkEnd w:id="202"/>
    <w:bookmarkStart w:name="z208" w:id="203"/>
    <w:p>
      <w:pPr>
        <w:spacing w:after="0"/>
        <w:ind w:left="0"/>
        <w:jc w:val="both"/>
      </w:pPr>
      <w:r>
        <w:rPr>
          <w:rFonts w:ascii="Times New Roman"/>
          <w:b w:val="false"/>
          <w:i w:val="false"/>
          <w:color w:val="000000"/>
          <w:sz w:val="28"/>
        </w:rPr>
        <w:t>
      2) дақтар мен кірді кетіру;</w:t>
      </w:r>
    </w:p>
    <w:bookmarkEnd w:id="203"/>
    <w:bookmarkStart w:name="z209" w:id="204"/>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4"/>
    <w:bookmarkStart w:name="z210" w:id="205"/>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5"/>
    <w:bookmarkStart w:name="z211" w:id="206"/>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олардың маңы қар мен мұздан тазартылады.</w:t>
      </w:r>
    </w:p>
    <w:bookmarkEnd w:id="206"/>
    <w:bookmarkStart w:name="z212" w:id="207"/>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7"/>
    <w:bookmarkStart w:name="z213" w:id="208"/>
    <w:p>
      <w:pPr>
        <w:spacing w:after="0"/>
        <w:ind w:left="0"/>
        <w:jc w:val="both"/>
      </w:pPr>
      <w:r>
        <w:rPr>
          <w:rFonts w:ascii="Times New Roman"/>
          <w:b w:val="false"/>
          <w:i w:val="false"/>
          <w:color w:val="000000"/>
          <w:sz w:val="28"/>
        </w:rPr>
        <w:t>
      73. Субұрқақтарда шомылуға жол берілмейді.</w:t>
      </w:r>
    </w:p>
    <w:bookmarkEnd w:id="208"/>
    <w:bookmarkStart w:name="z214" w:id="209"/>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09"/>
    <w:bookmarkStart w:name="z215" w:id="210"/>
    <w:p>
      <w:pPr>
        <w:spacing w:after="0"/>
        <w:ind w:left="0"/>
        <w:jc w:val="left"/>
      </w:pPr>
      <w:r>
        <w:rPr>
          <w:rFonts w:ascii="Times New Roman"/>
          <w:b/>
          <w:i w:val="false"/>
          <w:color w:val="000000"/>
        </w:rPr>
        <w:t xml:space="preserve"> 8-Параграф. Уақытша құрылыстарды ұстау</w:t>
      </w:r>
    </w:p>
    <w:bookmarkEnd w:id="210"/>
    <w:bookmarkStart w:name="z216" w:id="211"/>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1"/>
    <w:bookmarkStart w:name="z217" w:id="212"/>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2"/>
    <w:bookmarkStart w:name="z218" w:id="213"/>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3"/>
    <w:bookmarkStart w:name="z219" w:id="214"/>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4"/>
    <w:bookmarkStart w:name="z220" w:id="215"/>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5"/>
    <w:bookmarkStart w:name="z221" w:id="216"/>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6"/>
    <w:bookmarkStart w:name="z222" w:id="217"/>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7"/>
    <w:bookmarkStart w:name="z223" w:id="218"/>
    <w:p>
      <w:pPr>
        <w:spacing w:after="0"/>
        <w:ind w:left="0"/>
        <w:jc w:val="both"/>
      </w:pPr>
      <w:r>
        <w:rPr>
          <w:rFonts w:ascii="Times New Roman"/>
          <w:b w:val="false"/>
          <w:i w:val="false"/>
          <w:color w:val="000000"/>
          <w:sz w:val="28"/>
        </w:rPr>
        <w:t>
      1) уақытша құрылыстарға күнқағарлар, қалқалар және жобаларда көзделмеген өзге де конструкцияларға тұрғызуға;</w:t>
      </w:r>
    </w:p>
    <w:bookmarkEnd w:id="218"/>
    <w:bookmarkStart w:name="z224" w:id="219"/>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мақсаттарында пайдалануға;</w:t>
      </w:r>
    </w:p>
    <w:bookmarkEnd w:id="219"/>
    <w:bookmarkStart w:name="z225" w:id="220"/>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0"/>
    <w:bookmarkStart w:name="z226" w:id="221"/>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1"/>
    <w:bookmarkStart w:name="z227" w:id="222"/>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2"/>
    <w:bookmarkStart w:name="z228" w:id="223"/>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ұстауды, құрылыс жұмыстары аяқталғаннан кейін абаттандыруды қалпына келтіруді тапсырыс беруші қамтамасыз етеді.</w:t>
      </w:r>
    </w:p>
    <w:bookmarkEnd w:id="223"/>
    <w:bookmarkStart w:name="z229" w:id="224"/>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4"/>
    <w:bookmarkStart w:name="z230" w:id="225"/>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5"/>
    <w:bookmarkStart w:name="z231" w:id="226"/>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6"/>
    <w:bookmarkStart w:name="z232" w:id="227"/>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7"/>
    <w:bookmarkStart w:name="z233" w:id="228"/>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8"/>
    <w:bookmarkStart w:name="z234" w:id="229"/>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ағаштардың кесіндісін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229"/>
    <w:bookmarkStart w:name="z235" w:id="230"/>
    <w:p>
      <w:pPr>
        <w:spacing w:after="0"/>
        <w:ind w:left="0"/>
        <w:jc w:val="left"/>
      </w:pPr>
      <w:r>
        <w:rPr>
          <w:rFonts w:ascii="Times New Roman"/>
          <w:b/>
          <w:i w:val="false"/>
          <w:color w:val="000000"/>
        </w:rPr>
        <w:t xml:space="preserve"> 10-Параграф. Балалар мен спорт алаңдарын күтіп ұстау</w:t>
      </w:r>
    </w:p>
    <w:bookmarkEnd w:id="230"/>
    <w:bookmarkStart w:name="z236" w:id="231"/>
    <w:p>
      <w:pPr>
        <w:spacing w:after="0"/>
        <w:ind w:left="0"/>
        <w:jc w:val="both"/>
      </w:pPr>
      <w:r>
        <w:rPr>
          <w:rFonts w:ascii="Times New Roman"/>
          <w:b w:val="false"/>
          <w:i w:val="false"/>
          <w:color w:val="000000"/>
          <w:sz w:val="28"/>
        </w:rPr>
        <w:t>
      83. Балалар және спорт алаңдары:</w:t>
      </w:r>
    </w:p>
    <w:bookmarkEnd w:id="231"/>
    <w:bookmarkStart w:name="z237" w:id="232"/>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2"/>
    <w:bookmarkStart w:name="z238" w:id="233"/>
    <w:p>
      <w:pPr>
        <w:spacing w:after="0"/>
        <w:ind w:left="0"/>
        <w:jc w:val="both"/>
      </w:pPr>
      <w:r>
        <w:rPr>
          <w:rFonts w:ascii="Times New Roman"/>
          <w:b w:val="false"/>
          <w:i w:val="false"/>
          <w:color w:val="000000"/>
          <w:sz w:val="28"/>
        </w:rPr>
        <w:t>
      2) үнемі сыпырылады;</w:t>
      </w:r>
    </w:p>
    <w:bookmarkEnd w:id="233"/>
    <w:bookmarkStart w:name="z239" w:id="234"/>
    <w:p>
      <w:pPr>
        <w:spacing w:after="0"/>
        <w:ind w:left="0"/>
        <w:jc w:val="both"/>
      </w:pPr>
      <w:r>
        <w:rPr>
          <w:rFonts w:ascii="Times New Roman"/>
          <w:b w:val="false"/>
          <w:i w:val="false"/>
          <w:color w:val="000000"/>
          <w:sz w:val="28"/>
        </w:rPr>
        <w:t>
      3) қысқы уақытта қардан тазартылады;</w:t>
      </w:r>
    </w:p>
    <w:bookmarkEnd w:id="234"/>
    <w:bookmarkStart w:name="z240" w:id="235"/>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5"/>
    <w:bookmarkStart w:name="z241" w:id="236"/>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6"/>
    <w:bookmarkStart w:name="z242" w:id="237"/>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7"/>
    <w:bookmarkStart w:name="z243" w:id="238"/>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8"/>
    <w:bookmarkStart w:name="z244" w:id="239"/>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39"/>
    <w:bookmarkStart w:name="z245" w:id="240"/>
    <w:p>
      <w:pPr>
        <w:spacing w:after="0"/>
        <w:ind w:left="0"/>
        <w:jc w:val="left"/>
      </w:pPr>
      <w:r>
        <w:rPr>
          <w:rFonts w:ascii="Times New Roman"/>
          <w:b/>
          <w:i w:val="false"/>
          <w:color w:val="000000"/>
        </w:rPr>
        <w:t xml:space="preserve"> 11-Параграф. Контейнерлік алаңдарды күтіп ұстау</w:t>
      </w:r>
    </w:p>
    <w:bookmarkEnd w:id="240"/>
    <w:bookmarkStart w:name="z246" w:id="241"/>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1"/>
    <w:bookmarkStart w:name="z247" w:id="242"/>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2"/>
    <w:bookmarkStart w:name="z248" w:id="243"/>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"Коммуналдық мақсаттағы объектілерге қойылатын санитариялық-эпидемиологиялық талаптар" санитариялық қағидаларын бекіту туралы" бұйрығымен (Қазақстан Республикасының Әділет министрлігінде 2022 жылғы 27 шiлдеде № 28925 болып тіркелді) бекітілген "Коммуналдық мақсаттағы объектілерге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43"/>
    <w:bookmarkStart w:name="z249" w:id="244"/>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4"/>
    <w:bookmarkStart w:name="z250" w:id="245"/>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5"/>
    <w:bookmarkStart w:name="z251" w:id="246"/>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6"/>
    <w:bookmarkStart w:name="z252" w:id="247"/>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7"/>
    <w:bookmarkStart w:name="z253" w:id="248"/>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8"/>
    <w:bookmarkStart w:name="z254" w:id="249"/>
    <w:p>
      <w:pPr>
        <w:spacing w:after="0"/>
        <w:ind w:left="0"/>
        <w:jc w:val="left"/>
      </w:pPr>
      <w:r>
        <w:rPr>
          <w:rFonts w:ascii="Times New Roman"/>
          <w:b/>
          <w:i w:val="false"/>
          <w:color w:val="000000"/>
        </w:rPr>
        <w:t xml:space="preserve"> 13-Параграф. Автотұрақтар аумағын күтіп ұстау</w:t>
      </w:r>
    </w:p>
    <w:bookmarkEnd w:id="249"/>
    <w:bookmarkStart w:name="z255" w:id="250"/>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0"/>
    <w:bookmarkStart w:name="z256" w:id="251"/>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1"/>
    <w:bookmarkStart w:name="z257" w:id="252"/>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2"/>
    <w:bookmarkStart w:name="z258" w:id="253"/>
    <w:p>
      <w:pPr>
        <w:spacing w:after="0"/>
        <w:ind w:left="0"/>
        <w:jc w:val="both"/>
      </w:pPr>
      <w:r>
        <w:rPr>
          <w:rFonts w:ascii="Times New Roman"/>
          <w:b w:val="false"/>
          <w:i w:val="false"/>
          <w:color w:val="000000"/>
          <w:sz w:val="28"/>
        </w:rPr>
        <w:t>
      98. Үй маңындағы аумақтарда рұқсат етілмейді:</w:t>
      </w:r>
    </w:p>
    <w:bookmarkEnd w:id="253"/>
    <w:bookmarkStart w:name="z259" w:id="254"/>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4"/>
    <w:bookmarkStart w:name="z260" w:id="255"/>
    <w:p>
      <w:pPr>
        <w:spacing w:after="0"/>
        <w:ind w:left="0"/>
        <w:jc w:val="both"/>
      </w:pPr>
      <w:r>
        <w:rPr>
          <w:rFonts w:ascii="Times New Roman"/>
          <w:b w:val="false"/>
          <w:i w:val="false"/>
          <w:color w:val="000000"/>
          <w:sz w:val="28"/>
        </w:rPr>
        <w:t>
      2) бөлшектелген көлік құралдарының тұрағы.</w:t>
      </w:r>
    </w:p>
    <w:bookmarkEnd w:id="255"/>
    <w:bookmarkStart w:name="z261" w:id="256"/>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6"/>
    <w:bookmarkStart w:name="z262" w:id="257"/>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өзімен толық көлемде жойылады.</w:t>
      </w:r>
    </w:p>
    <w:bookmarkEnd w:id="257"/>
    <w:bookmarkStart w:name="z263" w:id="258"/>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орналастырады.</w:t>
      </w:r>
    </w:p>
    <w:bookmarkEnd w:id="258"/>
    <w:bookmarkStart w:name="z264" w:id="259"/>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59"/>
    <w:bookmarkStart w:name="z265" w:id="260"/>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0"/>
    <w:bookmarkStart w:name="z266" w:id="261"/>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Қалпына келтіру мерзімі он екі сағатты құрайтын инженерлік коммуникацияларды қоспағанда, жою мерзімі жетпіс екі сағаттан аспайды.</w:t>
      </w:r>
    </w:p>
    <w:bookmarkEnd w:id="261"/>
    <w:bookmarkStart w:name="z267" w:id="262"/>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2"/>
    <w:bookmarkStart w:name="z268" w:id="263"/>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3"/>
    <w:bookmarkStart w:name="z269" w:id="264"/>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4"/>
    <w:bookmarkStart w:name="z270" w:id="265"/>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5"/>
    <w:bookmarkStart w:name="z271" w:id="266"/>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6"/>
    <w:bookmarkStart w:name="z272" w:id="267"/>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7"/>
    <w:bookmarkStart w:name="z273" w:id="268"/>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тұлғаны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8"/>
    <w:bookmarkStart w:name="z274" w:id="269"/>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"Коммуналдық қалдықтарды басқару қағидаларын бекіту туралы" (Қазақстан Республикасының Әділет министрлігінде 2022 жылғы 5 қаңтарда № 26341 болып тіркелді) бұйрығымен бекітілген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69"/>
    <w:bookmarkStart w:name="z275" w:id="270"/>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0"/>
    <w:bookmarkStart w:name="z276" w:id="271"/>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1"/>
    <w:bookmarkStart w:name="z277" w:id="272"/>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2"/>
    <w:bookmarkStart w:name="z278" w:id="273"/>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3"/>
    <w:bookmarkStart w:name="z279" w:id="274"/>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4"/>
    <w:bookmarkStart w:name="z280" w:id="275"/>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5"/>
    <w:bookmarkStart w:name="z281" w:id="276"/>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6"/>
    <w:bookmarkStart w:name="z282" w:id="277"/>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7"/>
    <w:bookmarkStart w:name="z283" w:id="278"/>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тазалау қалдықтарды жинау мен әкетуді жүзеге асыратын ұйымның қызметкерлері жүргізеді.</w:t>
      </w:r>
    </w:p>
    <w:bookmarkEnd w:id="278"/>
    <w:bookmarkStart w:name="z284" w:id="279"/>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79"/>
    <w:bookmarkStart w:name="z285" w:id="280"/>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0"/>
    <w:bookmarkStart w:name="z286" w:id="281"/>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1"/>
    <w:bookmarkStart w:name="z287" w:id="282"/>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жақындау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2"/>
    <w:bookmarkStart w:name="z288" w:id="283"/>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"Тамақ өнімдерінің көтерме және бөлшек сауда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23856 болып тіркелген) бұйрығымен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283"/>
    <w:bookmarkStart w:name="z289" w:id="284"/>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4"/>
    <w:bookmarkStart w:name="z290" w:id="285"/>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5"/>
    <w:bookmarkStart w:name="z291" w:id="286"/>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6"/>
    <w:bookmarkStart w:name="z292" w:id="287"/>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7"/>
    <w:bookmarkStart w:name="z293" w:id="288"/>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8"/>
    <w:bookmarkStart w:name="z294" w:id="289"/>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89"/>
    <w:bookmarkStart w:name="z295" w:id="290"/>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0"/>
    <w:bookmarkStart w:name="z296" w:id="291"/>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1"/>
    <w:bookmarkStart w:name="z297" w:id="292"/>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2"/>
    <w:bookmarkStart w:name="z298" w:id="293"/>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3"/>
    <w:bookmarkStart w:name="z299" w:id="294"/>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4"/>
    <w:bookmarkStart w:name="z300" w:id="295"/>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5"/>
    <w:bookmarkStart w:name="z301" w:id="296"/>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6"/>
    <w:bookmarkStart w:name="z302" w:id="297"/>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Республикасының Әділет министрлігінде 2021 жылғы 30 сәуірде № 22672 болып тіркелді) бұйрығымен бекітілген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297"/>
    <w:bookmarkStart w:name="z303" w:id="298"/>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8"/>
    <w:bookmarkStart w:name="z304" w:id="299"/>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299"/>
    <w:bookmarkStart w:name="z305" w:id="300"/>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00"/>
    <w:bookmarkStart w:name="z306" w:id="301"/>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1"/>
    <w:bookmarkStart w:name="z307" w:id="302"/>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2"/>
    <w:bookmarkStart w:name="z308" w:id="303"/>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3"/>
    <w:bookmarkStart w:name="z309" w:id="304"/>
    <w:p>
      <w:pPr>
        <w:spacing w:after="0"/>
        <w:ind w:left="0"/>
        <w:jc w:val="both"/>
      </w:pPr>
      <w:r>
        <w:rPr>
          <w:rFonts w:ascii="Times New Roman"/>
          <w:b w:val="false"/>
          <w:i w:val="false"/>
          <w:color w:val="000000"/>
          <w:sz w:val="28"/>
        </w:rPr>
        <w:t>
      1) қарды тырмалау және сыпыру;</w:t>
      </w:r>
    </w:p>
    <w:bookmarkEnd w:id="304"/>
    <w:bookmarkStart w:name="z310" w:id="305"/>
    <w:p>
      <w:pPr>
        <w:spacing w:after="0"/>
        <w:ind w:left="0"/>
        <w:jc w:val="both"/>
      </w:pPr>
      <w:r>
        <w:rPr>
          <w:rFonts w:ascii="Times New Roman"/>
          <w:b w:val="false"/>
          <w:i w:val="false"/>
          <w:color w:val="000000"/>
          <w:sz w:val="28"/>
        </w:rPr>
        <w:t>
      2) көктайғаққа қарсы материалдармен жолдардың жүріс бөлігін, жалпы пайдаланылатын аумақтарды өңдеу;</w:t>
      </w:r>
    </w:p>
    <w:bookmarkEnd w:id="305"/>
    <w:bookmarkStart w:name="z311" w:id="306"/>
    <w:p>
      <w:pPr>
        <w:spacing w:after="0"/>
        <w:ind w:left="0"/>
        <w:jc w:val="both"/>
      </w:pPr>
      <w:r>
        <w:rPr>
          <w:rFonts w:ascii="Times New Roman"/>
          <w:b w:val="false"/>
          <w:i w:val="false"/>
          <w:color w:val="000000"/>
          <w:sz w:val="28"/>
        </w:rPr>
        <w:t>
      3) кейіннен әкету үшін қар білігін қалыптастыру;</w:t>
      </w:r>
    </w:p>
    <w:bookmarkEnd w:id="306"/>
    <w:bookmarkStart w:name="z312" w:id="307"/>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7"/>
    <w:bookmarkStart w:name="z313" w:id="308"/>
    <w:p>
      <w:pPr>
        <w:spacing w:after="0"/>
        <w:ind w:left="0"/>
        <w:jc w:val="both"/>
      </w:pPr>
      <w:r>
        <w:rPr>
          <w:rFonts w:ascii="Times New Roman"/>
          <w:b w:val="false"/>
          <w:i w:val="false"/>
          <w:color w:val="000000"/>
          <w:sz w:val="28"/>
        </w:rPr>
        <w:t>
      142. Екінші кезектегі іс-шараларға мыналар жатады:</w:t>
      </w:r>
    </w:p>
    <w:bookmarkEnd w:id="308"/>
    <w:bookmarkStart w:name="z314" w:id="309"/>
    <w:p>
      <w:pPr>
        <w:spacing w:after="0"/>
        <w:ind w:left="0"/>
        <w:jc w:val="both"/>
      </w:pPr>
      <w:r>
        <w:rPr>
          <w:rFonts w:ascii="Times New Roman"/>
          <w:b w:val="false"/>
          <w:i w:val="false"/>
          <w:color w:val="000000"/>
          <w:sz w:val="28"/>
        </w:rPr>
        <w:t>
      1) қарды алып тастау (шығару);</w:t>
      </w:r>
    </w:p>
    <w:bookmarkEnd w:id="309"/>
    <w:bookmarkStart w:name="z315" w:id="310"/>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0"/>
    <w:bookmarkStart w:name="z316" w:id="311"/>
    <w:p>
      <w:pPr>
        <w:spacing w:after="0"/>
        <w:ind w:left="0"/>
        <w:jc w:val="both"/>
      </w:pPr>
      <w:r>
        <w:rPr>
          <w:rFonts w:ascii="Times New Roman"/>
          <w:b w:val="false"/>
          <w:i w:val="false"/>
          <w:color w:val="000000"/>
          <w:sz w:val="28"/>
        </w:rPr>
        <w:t>
      3) мұзды сындыру және қар-мұз түзілімдерін жинау.</w:t>
      </w:r>
    </w:p>
    <w:bookmarkEnd w:id="311"/>
    <w:bookmarkStart w:name="z317" w:id="312"/>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2"/>
    <w:bookmarkStart w:name="z318" w:id="313"/>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 төсемдерінен толығымен тазартылады.</w:t>
      </w:r>
    </w:p>
    <w:bookmarkEnd w:id="313"/>
    <w:bookmarkStart w:name="z319" w:id="314"/>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қар жауу аяқталғаннан кейін бір тәулік ішінде жүзеге асырылады.</w:t>
      </w:r>
    </w:p>
    <w:bookmarkEnd w:id="314"/>
    <w:bookmarkStart w:name="z320" w:id="315"/>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5"/>
    <w:bookmarkStart w:name="z321" w:id="316"/>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6"/>
    <w:bookmarkStart w:name="z322" w:id="317"/>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7"/>
    <w:bookmarkStart w:name="z323" w:id="318"/>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8"/>
    <w:bookmarkStart w:name="z324" w:id="319"/>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19"/>
    <w:bookmarkStart w:name="z325" w:id="320"/>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0"/>
    <w:bookmarkStart w:name="z326" w:id="321"/>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1"/>
    <w:bookmarkStart w:name="z327" w:id="322"/>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2"/>
    <w:bookmarkStart w:name="z328" w:id="323"/>
    <w:p>
      <w:pPr>
        <w:spacing w:after="0"/>
        <w:ind w:left="0"/>
        <w:jc w:val="both"/>
      </w:pPr>
      <w:r>
        <w:rPr>
          <w:rFonts w:ascii="Times New Roman"/>
          <w:b w:val="false"/>
          <w:i w:val="false"/>
          <w:color w:val="000000"/>
          <w:sz w:val="28"/>
        </w:rPr>
        <w:t>
      153. Көпірлерге, өтпелерге, түсулерге, көтерілулерге, қиылыстарға, жаяу жүргіншілер өткелдеріне, қоғамдық көлік аялдамаларының кіру қалталарына, автожолдарға шығатын жерлерге құм-тұз қоспасы себіледі.</w:t>
      </w:r>
    </w:p>
    <w:bookmarkEnd w:id="323"/>
    <w:bookmarkStart w:name="z329" w:id="324"/>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4"/>
    <w:bookmarkStart w:name="z330" w:id="325"/>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қауіп төнген кезде уақтылы, осы мақсаттар үшін арнайы бөлінген орындарға тәулік ішінде жүргізіледі.</w:t>
      </w:r>
    </w:p>
    <w:bookmarkEnd w:id="325"/>
    <w:bookmarkStart w:name="z331" w:id="326"/>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6"/>
    <w:bookmarkStart w:name="z332" w:id="327"/>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7"/>
    <w:bookmarkStart w:name="z333" w:id="328"/>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8"/>
    <w:bookmarkStart w:name="z334" w:id="329"/>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29"/>
    <w:bookmarkStart w:name="z335" w:id="330"/>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0"/>
    <w:bookmarkStart w:name="z336" w:id="331"/>
    <w:p>
      <w:pPr>
        <w:spacing w:after="0"/>
        <w:ind w:left="0"/>
        <w:jc w:val="both"/>
      </w:pPr>
      <w:r>
        <w:rPr>
          <w:rFonts w:ascii="Times New Roman"/>
          <w:b w:val="false"/>
          <w:i w:val="false"/>
          <w:color w:val="000000"/>
          <w:sz w:val="28"/>
        </w:rPr>
        <w:t>
      160. Рұқсат етілмейді:</w:t>
      </w:r>
    </w:p>
    <w:bookmarkEnd w:id="331"/>
    <w:bookmarkStart w:name="z337" w:id="332"/>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2"/>
    <w:bookmarkStart w:name="z338" w:id="333"/>
    <w:p>
      <w:pPr>
        <w:spacing w:after="0"/>
        <w:ind w:left="0"/>
        <w:jc w:val="both"/>
      </w:pPr>
      <w:r>
        <w:rPr>
          <w:rFonts w:ascii="Times New Roman"/>
          <w:b w:val="false"/>
          <w:i w:val="false"/>
          <w:color w:val="000000"/>
          <w:sz w:val="28"/>
        </w:rPr>
        <w:t>
      2) ластанған қарды, сондай-ақ мұз сынықтарын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3"/>
    <w:bookmarkStart w:name="z339" w:id="334"/>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жинауға.</w:t>
      </w:r>
    </w:p>
    <w:bookmarkEnd w:id="334"/>
    <w:bookmarkStart w:name="z340" w:id="335"/>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5"/>
    <w:bookmarkStart w:name="z341" w:id="336"/>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6"/>
    <w:bookmarkStart w:name="z342" w:id="337"/>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7"/>
    <w:bookmarkStart w:name="z343" w:id="338"/>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8"/>
    <w:bookmarkStart w:name="z344" w:id="339"/>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39"/>
    <w:bookmarkStart w:name="z345" w:id="340"/>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0"/>
    <w:bookmarkStart w:name="z346" w:id="341"/>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1"/>
    <w:bookmarkStart w:name="z347" w:id="342"/>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2"/>
    <w:bookmarkStart w:name="z348" w:id="343"/>
    <w:p>
      <w:pPr>
        <w:spacing w:after="0"/>
        <w:ind w:left="0"/>
        <w:jc w:val="both"/>
      </w:pPr>
      <w:r>
        <w:rPr>
          <w:rFonts w:ascii="Times New Roman"/>
          <w:b w:val="false"/>
          <w:i w:val="false"/>
          <w:color w:val="000000"/>
          <w:sz w:val="28"/>
        </w:rPr>
        <w:t>
      3) жолдың салалық бөлігін тазарту;</w:t>
      </w:r>
    </w:p>
    <w:bookmarkEnd w:id="343"/>
    <w:bookmarkStart w:name="z349" w:id="344"/>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4"/>
    <w:bookmarkStart w:name="z350" w:id="345"/>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5"/>
    <w:bookmarkStart w:name="z351" w:id="346"/>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6"/>
    <w:bookmarkStart w:name="z352" w:id="347"/>
    <w:p>
      <w:pPr>
        <w:spacing w:after="0"/>
        <w:ind w:left="0"/>
        <w:jc w:val="both"/>
      </w:pPr>
      <w:r>
        <w:rPr>
          <w:rFonts w:ascii="Times New Roman"/>
          <w:b w:val="false"/>
          <w:i w:val="false"/>
          <w:color w:val="000000"/>
          <w:sz w:val="28"/>
        </w:rPr>
        <w:t>
      7) шөп шабу.</w:t>
      </w:r>
    </w:p>
    <w:bookmarkEnd w:id="347"/>
    <w:bookmarkStart w:name="z353" w:id="348"/>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8"/>
    <w:bookmarkStart w:name="z354" w:id="349"/>
    <w:p>
      <w:pPr>
        <w:spacing w:after="0"/>
        <w:ind w:left="0"/>
        <w:jc w:val="both"/>
      </w:pPr>
      <w:r>
        <w:rPr>
          <w:rFonts w:ascii="Times New Roman"/>
          <w:b w:val="false"/>
          <w:i w:val="false"/>
          <w:color w:val="000000"/>
          <w:sz w:val="28"/>
        </w:rPr>
        <w:t>
      167. Қалалық аумақтарды сыпыру жүргізіледі:</w:t>
      </w:r>
    </w:p>
    <w:bookmarkEnd w:id="349"/>
    <w:bookmarkStart w:name="z355" w:id="350"/>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0"/>
    <w:bookmarkStart w:name="z356" w:id="351"/>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1"/>
    <w:bookmarkStart w:name="z357" w:id="352"/>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2"/>
    <w:bookmarkStart w:name="z358" w:id="353"/>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3"/>
    <w:bookmarkStart w:name="z359" w:id="354"/>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4"/>
    <w:bookmarkStart w:name="z360" w:id="355"/>
    <w:p>
      <w:pPr>
        <w:spacing w:after="0"/>
        <w:ind w:left="0"/>
        <w:jc w:val="both"/>
      </w:pPr>
      <w:r>
        <w:rPr>
          <w:rFonts w:ascii="Times New Roman"/>
          <w:b w:val="false"/>
          <w:i w:val="false"/>
          <w:color w:val="000000"/>
          <w:sz w:val="28"/>
        </w:rPr>
        <w:t>
      2) қажет болған жағдайда шаңды азайту үшін.</w:t>
      </w:r>
    </w:p>
    <w:bookmarkEnd w:id="355"/>
    <w:bookmarkStart w:name="z361" w:id="356"/>
    <w:p>
      <w:pPr>
        <w:spacing w:after="0"/>
        <w:ind w:left="0"/>
        <w:jc w:val="both"/>
      </w:pPr>
      <w:r>
        <w:rPr>
          <w:rFonts w:ascii="Times New Roman"/>
          <w:b w:val="false"/>
          <w:i w:val="false"/>
          <w:color w:val="000000"/>
          <w:sz w:val="28"/>
        </w:rPr>
        <w:t>
      169.Аялдама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6"/>
    <w:bookmarkStart w:name="z362" w:id="357"/>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7"/>
    <w:bookmarkStart w:name="z363" w:id="358"/>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8"/>
    <w:bookmarkStart w:name="z364" w:id="359"/>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59"/>
    <w:bookmarkStart w:name="z365" w:id="360"/>
    <w:p>
      <w:pPr>
        <w:spacing w:after="0"/>
        <w:ind w:left="0"/>
        <w:jc w:val="both"/>
      </w:pPr>
      <w:r>
        <w:rPr>
          <w:rFonts w:ascii="Times New Roman"/>
          <w:b w:val="false"/>
          <w:i w:val="false"/>
          <w:color w:val="000000"/>
          <w:sz w:val="28"/>
        </w:rPr>
        <w:t>
      173. Шөп шабу кейіннен әкетумен жүргізіледі.</w:t>
      </w:r>
    </w:p>
    <w:bookmarkEnd w:id="360"/>
    <w:bookmarkStart w:name="z366" w:id="361"/>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1"/>
    <w:bookmarkStart w:name="z367" w:id="362"/>
    <w:p>
      <w:pPr>
        <w:spacing w:after="0"/>
        <w:ind w:left="0"/>
        <w:jc w:val="both"/>
      </w:pPr>
      <w:r>
        <w:rPr>
          <w:rFonts w:ascii="Times New Roman"/>
          <w:b w:val="false"/>
          <w:i w:val="false"/>
          <w:color w:val="000000"/>
          <w:sz w:val="28"/>
        </w:rPr>
        <w:t>
      175. Жазғы тазалауды жүргізу кезінде:</w:t>
      </w:r>
    </w:p>
    <w:bookmarkEnd w:id="362"/>
    <w:bookmarkStart w:name="z368" w:id="363"/>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3"/>
    <w:bookmarkStart w:name="z369" w:id="364"/>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4"/>
    <w:bookmarkStart w:name="z370" w:id="365"/>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5"/>
    <w:bookmarkStart w:name="z371" w:id="366"/>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6"/>
    <w:bookmarkStart w:name="z372" w:id="367"/>
    <w:p>
      <w:pPr>
        <w:spacing w:after="0"/>
        <w:ind w:left="0"/>
        <w:jc w:val="both"/>
      </w:pPr>
      <w:r>
        <w:rPr>
          <w:rFonts w:ascii="Times New Roman"/>
          <w:b w:val="false"/>
          <w:i w:val="false"/>
          <w:color w:val="000000"/>
          <w:sz w:val="28"/>
        </w:rPr>
        <w:t xml:space="preserve">
      176. Елді мекеннің табиғи, климаттық, геологиялық, гидрогеологиялық және сейсмикалық факторларына байланысты </w:t>
      </w:r>
      <w:r>
        <w:rPr>
          <w:rFonts w:ascii="Times New Roman"/>
          <w:b w:val="false"/>
          <w:i w:val="false"/>
          <w:color w:val="000000"/>
          <w:sz w:val="28"/>
        </w:rPr>
        <w:t>Үлгілік қағидалардың</w:t>
      </w:r>
      <w:r>
        <w:rPr>
          <w:rFonts w:ascii="Times New Roman"/>
          <w:b w:val="false"/>
          <w:i w:val="false"/>
          <w:color w:val="000000"/>
          <w:sz w:val="28"/>
        </w:rPr>
        <w:t xml:space="preserve">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67"/>
    <w:bookmarkStart w:name="z373" w:id="368"/>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