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814" w14:textId="e6c9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білім беру жүйесінің қаржы қызметкерлерінің лауазымдық айлықақыларына отыз пайыз мөлшерінде ынталандырушы үстемеақылар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26 сәуірдегі № 11-3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бойынша білім беру жүйесінің қаржы қызметкерлерінің лауазымдық айлықақыларына отыз пайызы мөлшерінде ынталандырушы үстемеақылар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