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764" w14:textId="db12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әкімінің 2024 жылғы 1 сәуірдегі № 6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2024 жылғы 24 маусымдағы № 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облыс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әкімінің 2024 жылғы 1 сәуірдегі № 6 "Табиғи сипаттағы төтенше жағдайды жариялау туралы" (Қазақстан Республикасының Нормативтік құқықтық актілерінің эталондық бақылау банкінде 2024 жылы 2 сәуірде № 195053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