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1025" w14:textId="d821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2023 жылғы 4 шілдедегі № 92 н/қ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прокуратурасының Құқықтық статистика және арнайы есепке алу жөніндегі комитеті төрағасының 2024 жылғы 16 тамыздағы № 62 о/д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Бас прокуратурасының Құқықтық статистика және арнайы есепке алу жөніндегі комитеті төрағасының "Қазақстан Республикасы Бас прокуратурасының Құқықтық статистика және арнайы есепке алу жөніндегі комитетінің аумақтық және оларға теңестірілген органдары туралы ережелерді бекіту туралы" 2023 жылғы 4 шілдедегі № 92 н/қ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Осы бұйрықпен бекітілген Қазақстан Республикасы Бас прокуратурасы Құқықтық статистика және арнайы есепке алу жөнiндегi комитетiнің (бұдан әрі - Комитет) Астана қаласы бойынша департаменті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
    <w:bookmarkStart w:name="z9" w:id="4"/>
    <w:p>
      <w:pPr>
        <w:spacing w:after="0"/>
        <w:ind w:left="0"/>
        <w:jc w:val="both"/>
      </w:pPr>
      <w:r>
        <w:rPr>
          <w:rFonts w:ascii="Times New Roman"/>
          <w:b w:val="false"/>
          <w:i w:val="false"/>
          <w:color w:val="000000"/>
          <w:sz w:val="28"/>
        </w:rPr>
        <w:t xml:space="preserve">
      2. осы бұйрықпен бекітілген Комитеттің Алматы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5"/>
    <w:bookmarkStart w:name="z12" w:id="6"/>
    <w:p>
      <w:pPr>
        <w:spacing w:after="0"/>
        <w:ind w:left="0"/>
        <w:jc w:val="both"/>
      </w:pPr>
      <w:r>
        <w:rPr>
          <w:rFonts w:ascii="Times New Roman"/>
          <w:b w:val="false"/>
          <w:i w:val="false"/>
          <w:color w:val="000000"/>
          <w:sz w:val="28"/>
        </w:rPr>
        <w:t xml:space="preserve">
      3. осы бұйрықпен бекітілген Комитеттің Шымкент қаласы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7"/>
    <w:bookmarkStart w:name="z15" w:id="8"/>
    <w:p>
      <w:pPr>
        <w:spacing w:after="0"/>
        <w:ind w:left="0"/>
        <w:jc w:val="both"/>
      </w:pPr>
      <w:r>
        <w:rPr>
          <w:rFonts w:ascii="Times New Roman"/>
          <w:b w:val="false"/>
          <w:i w:val="false"/>
          <w:color w:val="000000"/>
          <w:sz w:val="28"/>
        </w:rPr>
        <w:t xml:space="preserve">
      4. осы бұйрықпен бекітілген Комитеттің Абай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9"/>
    <w:bookmarkStart w:name="z18" w:id="10"/>
    <w:p>
      <w:pPr>
        <w:spacing w:after="0"/>
        <w:ind w:left="0"/>
        <w:jc w:val="both"/>
      </w:pPr>
      <w:r>
        <w:rPr>
          <w:rFonts w:ascii="Times New Roman"/>
          <w:b w:val="false"/>
          <w:i w:val="false"/>
          <w:color w:val="000000"/>
          <w:sz w:val="28"/>
        </w:rPr>
        <w:t xml:space="preserve">
      5. осы бұйрықпен бекітілген Комитеттің Ақмола облысы бойынша департаменті туралы </w:t>
      </w:r>
      <w:r>
        <w:rPr>
          <w:rFonts w:ascii="Times New Roman"/>
          <w:b w:val="false"/>
          <w:i w:val="false"/>
          <w:color w:val="000000"/>
          <w:sz w:val="28"/>
        </w:rPr>
        <w:t>Ережеде: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1"/>
    <w:bookmarkStart w:name="z21" w:id="12"/>
    <w:p>
      <w:pPr>
        <w:spacing w:after="0"/>
        <w:ind w:left="0"/>
        <w:jc w:val="both"/>
      </w:pPr>
      <w:r>
        <w:rPr>
          <w:rFonts w:ascii="Times New Roman"/>
          <w:b w:val="false"/>
          <w:i w:val="false"/>
          <w:color w:val="000000"/>
          <w:sz w:val="28"/>
        </w:rPr>
        <w:t xml:space="preserve">
      6. осы бұйрықпен бекітілген Комитеттің Ақтөбе облысы бойынша департаменті туралы </w:t>
      </w:r>
      <w:r>
        <w:rPr>
          <w:rFonts w:ascii="Times New Roman"/>
          <w:b w:val="false"/>
          <w:i w:val="false"/>
          <w:color w:val="000000"/>
          <w:sz w:val="28"/>
        </w:rPr>
        <w:t>Ережеде: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3"/>
    <w:bookmarkStart w:name="z24" w:id="14"/>
    <w:p>
      <w:pPr>
        <w:spacing w:after="0"/>
        <w:ind w:left="0"/>
        <w:jc w:val="both"/>
      </w:pPr>
      <w:r>
        <w:rPr>
          <w:rFonts w:ascii="Times New Roman"/>
          <w:b w:val="false"/>
          <w:i w:val="false"/>
          <w:color w:val="000000"/>
          <w:sz w:val="28"/>
        </w:rPr>
        <w:t xml:space="preserve">
      7. осы бұйрықпен бекітілген Комитеттің Алматы облысы бойынша департаменті туралы </w:t>
      </w:r>
      <w:r>
        <w:rPr>
          <w:rFonts w:ascii="Times New Roman"/>
          <w:b w:val="false"/>
          <w:i w:val="false"/>
          <w:color w:val="000000"/>
          <w:sz w:val="28"/>
        </w:rPr>
        <w:t>Ережеде: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5"/>
    <w:bookmarkStart w:name="z27" w:id="16"/>
    <w:p>
      <w:pPr>
        <w:spacing w:after="0"/>
        <w:ind w:left="0"/>
        <w:jc w:val="both"/>
      </w:pPr>
      <w:r>
        <w:rPr>
          <w:rFonts w:ascii="Times New Roman"/>
          <w:b w:val="false"/>
          <w:i w:val="false"/>
          <w:color w:val="000000"/>
          <w:sz w:val="28"/>
        </w:rPr>
        <w:t xml:space="preserve">
      8. осы бұйрықпен бекітілген Комитеттің Атырау облысы бойынша департаменті туралы </w:t>
      </w:r>
      <w:r>
        <w:rPr>
          <w:rFonts w:ascii="Times New Roman"/>
          <w:b w:val="false"/>
          <w:i w:val="false"/>
          <w:color w:val="000000"/>
          <w:sz w:val="28"/>
        </w:rPr>
        <w:t>Ережеде: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7"/>
    <w:bookmarkStart w:name="z30" w:id="18"/>
    <w:p>
      <w:pPr>
        <w:spacing w:after="0"/>
        <w:ind w:left="0"/>
        <w:jc w:val="both"/>
      </w:pPr>
      <w:r>
        <w:rPr>
          <w:rFonts w:ascii="Times New Roman"/>
          <w:b w:val="false"/>
          <w:i w:val="false"/>
          <w:color w:val="000000"/>
          <w:sz w:val="28"/>
        </w:rPr>
        <w:t xml:space="preserve">
      9. осы бұйрықпен бекітілген Комитеттің Батыс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19"/>
    <w:bookmarkStart w:name="z33" w:id="20"/>
    <w:p>
      <w:pPr>
        <w:spacing w:after="0"/>
        <w:ind w:left="0"/>
        <w:jc w:val="both"/>
      </w:pPr>
      <w:r>
        <w:rPr>
          <w:rFonts w:ascii="Times New Roman"/>
          <w:b w:val="false"/>
          <w:i w:val="false"/>
          <w:color w:val="000000"/>
          <w:sz w:val="28"/>
        </w:rPr>
        <w:t xml:space="preserve">
      10. осы бұйрықпен бекітілген Комитеттің Жамбыл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1"/>
    <w:bookmarkStart w:name="z36" w:id="22"/>
    <w:p>
      <w:pPr>
        <w:spacing w:after="0"/>
        <w:ind w:left="0"/>
        <w:jc w:val="both"/>
      </w:pPr>
      <w:r>
        <w:rPr>
          <w:rFonts w:ascii="Times New Roman"/>
          <w:b w:val="false"/>
          <w:i w:val="false"/>
          <w:color w:val="000000"/>
          <w:sz w:val="28"/>
        </w:rPr>
        <w:t xml:space="preserve">
      11. осы бұйрықпен бекітілген Комитеттің Жетісу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8" w:id="2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3"/>
    <w:bookmarkStart w:name="z39" w:id="24"/>
    <w:p>
      <w:pPr>
        <w:spacing w:after="0"/>
        <w:ind w:left="0"/>
        <w:jc w:val="both"/>
      </w:pPr>
      <w:r>
        <w:rPr>
          <w:rFonts w:ascii="Times New Roman"/>
          <w:b w:val="false"/>
          <w:i w:val="false"/>
          <w:color w:val="000000"/>
          <w:sz w:val="28"/>
        </w:rPr>
        <w:t xml:space="preserve">
      12. осы бұйрықпен бекітілген Комитеттің Қарағанды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5"/>
    <w:bookmarkStart w:name="z42" w:id="26"/>
    <w:p>
      <w:pPr>
        <w:spacing w:after="0"/>
        <w:ind w:left="0"/>
        <w:jc w:val="both"/>
      </w:pPr>
      <w:r>
        <w:rPr>
          <w:rFonts w:ascii="Times New Roman"/>
          <w:b w:val="false"/>
          <w:i w:val="false"/>
          <w:color w:val="000000"/>
          <w:sz w:val="28"/>
        </w:rPr>
        <w:t xml:space="preserve">
      13. осы бұйрықпен бекітілген Комитеттің Қостанай облысы бойынша департаменті туралы </w:t>
      </w:r>
      <w:r>
        <w:rPr>
          <w:rFonts w:ascii="Times New Roman"/>
          <w:b w:val="false"/>
          <w:i w:val="false"/>
          <w:color w:val="000000"/>
          <w:sz w:val="28"/>
        </w:rPr>
        <w:t>Ережеде: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7"/>
    <w:bookmarkStart w:name="z45" w:id="28"/>
    <w:p>
      <w:pPr>
        <w:spacing w:after="0"/>
        <w:ind w:left="0"/>
        <w:jc w:val="both"/>
      </w:pPr>
      <w:r>
        <w:rPr>
          <w:rFonts w:ascii="Times New Roman"/>
          <w:b w:val="false"/>
          <w:i w:val="false"/>
          <w:color w:val="000000"/>
          <w:sz w:val="28"/>
        </w:rPr>
        <w:t xml:space="preserve">
      14. осы бұйрықпен бекітілген Комитеттің Қызылорда облысы бойынша департаменті туралы </w:t>
      </w:r>
      <w:r>
        <w:rPr>
          <w:rFonts w:ascii="Times New Roman"/>
          <w:b w:val="false"/>
          <w:i w:val="false"/>
          <w:color w:val="000000"/>
          <w:sz w:val="28"/>
        </w:rPr>
        <w:t>Ережеде: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7" w:id="2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29"/>
    <w:bookmarkStart w:name="z48" w:id="30"/>
    <w:p>
      <w:pPr>
        <w:spacing w:after="0"/>
        <w:ind w:left="0"/>
        <w:jc w:val="both"/>
      </w:pPr>
      <w:r>
        <w:rPr>
          <w:rFonts w:ascii="Times New Roman"/>
          <w:b w:val="false"/>
          <w:i w:val="false"/>
          <w:color w:val="000000"/>
          <w:sz w:val="28"/>
        </w:rPr>
        <w:t xml:space="preserve">
      15. осы бұйрықпен бекітілген Комитеттің Маңғыстау облысы бойынша департаменті туралы </w:t>
      </w:r>
      <w:r>
        <w:rPr>
          <w:rFonts w:ascii="Times New Roman"/>
          <w:b w:val="false"/>
          <w:i w:val="false"/>
          <w:color w:val="000000"/>
          <w:sz w:val="28"/>
        </w:rPr>
        <w:t>Ережеде:</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0" w:id="3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1"/>
    <w:bookmarkStart w:name="z51" w:id="32"/>
    <w:p>
      <w:pPr>
        <w:spacing w:after="0"/>
        <w:ind w:left="0"/>
        <w:jc w:val="both"/>
      </w:pPr>
      <w:r>
        <w:rPr>
          <w:rFonts w:ascii="Times New Roman"/>
          <w:b w:val="false"/>
          <w:i w:val="false"/>
          <w:color w:val="000000"/>
          <w:sz w:val="28"/>
        </w:rPr>
        <w:t xml:space="preserve">
      16. осы бұйрықпен бекітілген Комитеттің Павлодар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3" w:id="3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3"/>
    <w:bookmarkStart w:name="z54" w:id="34"/>
    <w:p>
      <w:pPr>
        <w:spacing w:after="0"/>
        <w:ind w:left="0"/>
        <w:jc w:val="both"/>
      </w:pPr>
      <w:r>
        <w:rPr>
          <w:rFonts w:ascii="Times New Roman"/>
          <w:b w:val="false"/>
          <w:i w:val="false"/>
          <w:color w:val="000000"/>
          <w:sz w:val="28"/>
        </w:rPr>
        <w:t xml:space="preserve">
      17. осы бұйрықпен бекітілген Комитеттің Солтүстік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6" w:id="3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5"/>
    <w:bookmarkStart w:name="z57" w:id="36"/>
    <w:p>
      <w:pPr>
        <w:spacing w:after="0"/>
        <w:ind w:left="0"/>
        <w:jc w:val="both"/>
      </w:pPr>
      <w:r>
        <w:rPr>
          <w:rFonts w:ascii="Times New Roman"/>
          <w:b w:val="false"/>
          <w:i w:val="false"/>
          <w:color w:val="000000"/>
          <w:sz w:val="28"/>
        </w:rPr>
        <w:t xml:space="preserve">
      18. осы бұйрықпен бекітілген Комитеттің Түркістан облысы бойынша департаменті туралы </w:t>
      </w:r>
      <w:r>
        <w:rPr>
          <w:rFonts w:ascii="Times New Roman"/>
          <w:b w:val="false"/>
          <w:i w:val="false"/>
          <w:color w:val="000000"/>
          <w:sz w:val="28"/>
        </w:rPr>
        <w:t>Ережеде: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9" w:id="37"/>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7"/>
    <w:bookmarkStart w:name="z60" w:id="38"/>
    <w:p>
      <w:pPr>
        <w:spacing w:after="0"/>
        <w:ind w:left="0"/>
        <w:jc w:val="both"/>
      </w:pPr>
      <w:r>
        <w:rPr>
          <w:rFonts w:ascii="Times New Roman"/>
          <w:b w:val="false"/>
          <w:i w:val="false"/>
          <w:color w:val="000000"/>
          <w:sz w:val="28"/>
        </w:rPr>
        <w:t xml:space="preserve">
      19. осы бұйрықпен бекітілген Комитеттің Ұлытау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2" w:id="39"/>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39"/>
    <w:bookmarkStart w:name="z63" w:id="40"/>
    <w:p>
      <w:pPr>
        <w:spacing w:after="0"/>
        <w:ind w:left="0"/>
        <w:jc w:val="both"/>
      </w:pPr>
      <w:r>
        <w:rPr>
          <w:rFonts w:ascii="Times New Roman"/>
          <w:b w:val="false"/>
          <w:i w:val="false"/>
          <w:color w:val="000000"/>
          <w:sz w:val="28"/>
        </w:rPr>
        <w:t xml:space="preserve">
      20. осы бұйрықпен бекітілген Комитеттің Шығыс Қазақстан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5" w:id="41"/>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1"/>
    <w:bookmarkStart w:name="z66" w:id="42"/>
    <w:p>
      <w:pPr>
        <w:spacing w:after="0"/>
        <w:ind w:left="0"/>
        <w:jc w:val="both"/>
      </w:pPr>
      <w:r>
        <w:rPr>
          <w:rFonts w:ascii="Times New Roman"/>
          <w:b w:val="false"/>
          <w:i w:val="false"/>
          <w:color w:val="000000"/>
          <w:sz w:val="28"/>
        </w:rPr>
        <w:t xml:space="preserve">
      21. осы бұйрықпен бекітілген Комитеттің Әскери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8" w:id="43"/>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3"/>
    <w:bookmarkStart w:name="z69" w:id="44"/>
    <w:p>
      <w:pPr>
        <w:spacing w:after="0"/>
        <w:ind w:left="0"/>
        <w:jc w:val="both"/>
      </w:pPr>
      <w:r>
        <w:rPr>
          <w:rFonts w:ascii="Times New Roman"/>
          <w:b w:val="false"/>
          <w:i w:val="false"/>
          <w:color w:val="000000"/>
          <w:sz w:val="28"/>
        </w:rPr>
        <w:t xml:space="preserve">
      22. осы бұйрықпен бекітілген Комитеттің көліктегі департаменті туралы </w:t>
      </w:r>
      <w:r>
        <w:rPr>
          <w:rFonts w:ascii="Times New Roman"/>
          <w:b w:val="false"/>
          <w:i w:val="false"/>
          <w:color w:val="000000"/>
          <w:sz w:val="28"/>
        </w:rPr>
        <w:t>Ережеде: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71" w:id="45"/>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Бас Прокурор лауазымға тағайындайды және лауазымнан босатады.";</w:t>
      </w:r>
    </w:p>
    <w:bookmarkEnd w:id="45"/>
    <w:bookmarkStart w:name="z72" w:id="46"/>
    <w:p>
      <w:pPr>
        <w:spacing w:after="0"/>
        <w:ind w:left="0"/>
        <w:jc w:val="both"/>
      </w:pPr>
      <w:r>
        <w:rPr>
          <w:rFonts w:ascii="Times New Roman"/>
          <w:b w:val="false"/>
          <w:i w:val="false"/>
          <w:color w:val="000000"/>
          <w:sz w:val="28"/>
        </w:rPr>
        <w:t>
      23. Комитеттің Аппаратына:</w:t>
      </w:r>
    </w:p>
    <w:bookmarkEnd w:id="46"/>
    <w:bookmarkStart w:name="z73" w:id="47"/>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Республикасының нормативтік құқықтық актілерінің Эталондық бақылау банкісінде ресми жариялау үшін электронды түрде жолдауды;</w:t>
      </w:r>
    </w:p>
    <w:bookmarkEnd w:id="47"/>
    <w:bookmarkStart w:name="z74" w:id="48"/>
    <w:p>
      <w:pPr>
        <w:spacing w:after="0"/>
        <w:ind w:left="0"/>
        <w:jc w:val="both"/>
      </w:pPr>
      <w:r>
        <w:rPr>
          <w:rFonts w:ascii="Times New Roman"/>
          <w:b w:val="false"/>
          <w:i w:val="false"/>
          <w:color w:val="000000"/>
          <w:sz w:val="28"/>
        </w:rPr>
        <w:t>
      2) осы бұйрықты Комитеттің ресми интернет-ресурсында орналастыруды;</w:t>
      </w:r>
    </w:p>
    <w:bookmarkEnd w:id="48"/>
    <w:bookmarkStart w:name="z75" w:id="49"/>
    <w:p>
      <w:pPr>
        <w:spacing w:after="0"/>
        <w:ind w:left="0"/>
        <w:jc w:val="both"/>
      </w:pPr>
      <w:r>
        <w:rPr>
          <w:rFonts w:ascii="Times New Roman"/>
          <w:b w:val="false"/>
          <w:i w:val="false"/>
          <w:color w:val="000000"/>
          <w:sz w:val="28"/>
        </w:rPr>
        <w:t>
      3) осы бұйрықтың көшірмесін қазақ және орыс тілдерінде Комитеттің аумақтық және оларға теңестірілген органдарына осы бұйрықтан туындайтын қажетті шараларды қабылдау үшін жолдауды қамтамасыз етсін.</w:t>
      </w:r>
    </w:p>
    <w:bookmarkEnd w:id="49"/>
    <w:bookmarkStart w:name="z76" w:id="50"/>
    <w:p>
      <w:pPr>
        <w:spacing w:after="0"/>
        <w:ind w:left="0"/>
        <w:jc w:val="both"/>
      </w:pPr>
      <w:r>
        <w:rPr>
          <w:rFonts w:ascii="Times New Roman"/>
          <w:b w:val="false"/>
          <w:i w:val="false"/>
          <w:color w:val="000000"/>
          <w:sz w:val="28"/>
        </w:rPr>
        <w:t xml:space="preserve">
      24. Комитеттің аумақтық және оларға теңестірілген органдарының бастықтары заңнамада белгіленген тәртіпте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шаралар қабылдауды қамтамасыз етсін.</w:t>
      </w:r>
    </w:p>
    <w:bookmarkEnd w:id="50"/>
    <w:bookmarkStart w:name="z77" w:id="51"/>
    <w:p>
      <w:pPr>
        <w:spacing w:after="0"/>
        <w:ind w:left="0"/>
        <w:jc w:val="both"/>
      </w:pPr>
      <w:r>
        <w:rPr>
          <w:rFonts w:ascii="Times New Roman"/>
          <w:b w:val="false"/>
          <w:i w:val="false"/>
          <w:color w:val="000000"/>
          <w:sz w:val="28"/>
        </w:rPr>
        <w:t>
      25. Осы бұйрықтың орындалуын бақылау Комитеттің Аппаратына жүктелсін.</w:t>
      </w:r>
    </w:p>
    <w:bookmarkEnd w:id="51"/>
    <w:bookmarkStart w:name="z78" w:id="52"/>
    <w:p>
      <w:pPr>
        <w:spacing w:after="0"/>
        <w:ind w:left="0"/>
        <w:jc w:val="both"/>
      </w:pPr>
      <w:r>
        <w:rPr>
          <w:rFonts w:ascii="Times New Roman"/>
          <w:b w:val="false"/>
          <w:i w:val="false"/>
          <w:color w:val="000000"/>
          <w:sz w:val="28"/>
        </w:rPr>
        <w:t>
      26. Осы бұйрық алғашқы ресми жарияланған күнінен бастап күшіне енеді.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 Төрағасының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Әлкенев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