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a53f3" w14:textId="fca53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Ақбұлақ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Марқакөл ауданының мәслихаты 2024 жылғы 27 желтоқсандағы № 19/6-VIII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Марқакөл ауданының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Марқакөл ауданы Ақбұлақ ауылдық округінің 2025-2027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- 73042,0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- 1649,0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- 71393,0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шығындар – 79269,4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- 6227,4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6227,4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– 6227,4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– 6227,4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Марқакөл ауданының мәслихаты 22.07.2025 </w:t>
      </w:r>
      <w:r>
        <w:rPr>
          <w:rFonts w:ascii="Times New Roman"/>
          <w:b w:val="false"/>
          <w:i w:val="false"/>
          <w:color w:val="000000"/>
          <w:sz w:val="28"/>
        </w:rPr>
        <w:t>№ 25/6-VIII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Марқакөл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19/6-VIII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Марқакөл ауданы Ақбұлақ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Марқакөл ауданының мәслихаты 22.07.2025 </w:t>
      </w:r>
      <w:r>
        <w:rPr>
          <w:rFonts w:ascii="Times New Roman"/>
          <w:b w:val="false"/>
          <w:i w:val="false"/>
          <w:color w:val="ff0000"/>
          <w:sz w:val="28"/>
        </w:rPr>
        <w:t>№ 25/6-VIII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71393.0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71393.0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71393.0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79269.4,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№19/6-VIII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Марқакөл ауданы Ақбұлақа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№19/6-VIII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Марқакөл ауданы Ақбұлақ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