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91ea" w14:textId="4409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Төсқайың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Төсқайың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- 70486,0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1848,5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–1848,5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00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Төсқайың ауылдық округінің бюджетіне берілген трансферт көлемі 2025 жылға 70486,0 мың теңге сомасында Төсқайың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29.04.2025 </w:t>
      </w:r>
      <w:r>
        <w:rPr>
          <w:rFonts w:ascii="Times New Roman"/>
          <w:b w:val="false"/>
          <w:i w:val="false"/>
          <w:color w:val="ff0000"/>
          <w:sz w:val="28"/>
        </w:rPr>
        <w:t>№ 22/6-VIII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